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numPr>
          <w:ilvl w:val="0"/>
          <w:numId w:val="1"/>
        </w:numPr>
        <w:tabs>
          <w:tab w:val="left" w:pos="417"/>
          <w:tab w:val="left" w:pos="8545"/>
        </w:tabs>
        <w:spacing w:before="14" w:after="0" w:line="240" w:lineRule="auto"/>
        <w:ind w:left="416" w:right="0" w:hanging="223"/>
        <w:jc w:val="left"/>
        <w:rPr>
          <w:rFonts w:hint="eastAsia" w:ascii="Dotum" w:hAnsi="Dotum" w:eastAsia="Dotum"/>
          <w:sz w:val="16"/>
        </w:rPr>
      </w:pPr>
      <w:r>
        <w:rPr>
          <w:rFonts w:hint="eastAsia" w:ascii="Dotum" w:hAnsi="Dotum" w:eastAsia="Dotum"/>
          <w:sz w:val="16"/>
        </w:rPr>
        <w:t>출입국관리법</w:t>
      </w:r>
      <w:r>
        <w:rPr>
          <w:rFonts w:hint="eastAsia" w:ascii="Dotum" w:hAnsi="Dotum" w:eastAsia="Dotum"/>
          <w:spacing w:val="24"/>
          <w:sz w:val="16"/>
        </w:rPr>
        <w:t xml:space="preserve"> </w:t>
      </w:r>
      <w:r>
        <w:rPr>
          <w:rFonts w:hint="eastAsia" w:ascii="Dotum" w:hAnsi="Dotum" w:eastAsia="Dotum"/>
          <w:sz w:val="16"/>
        </w:rPr>
        <w:t>시행규칙</w:t>
      </w:r>
      <w:r>
        <w:rPr>
          <w:rFonts w:hint="eastAsia" w:ascii="Dotum" w:hAnsi="Dotum" w:eastAsia="Dotum"/>
          <w:spacing w:val="12"/>
          <w:sz w:val="16"/>
        </w:rPr>
        <w:t xml:space="preserve"> [</w:t>
      </w:r>
      <w:r>
        <w:rPr>
          <w:rFonts w:hint="eastAsia" w:ascii="Dotum" w:hAnsi="Dotum" w:eastAsia="Dotum"/>
          <w:sz w:val="16"/>
        </w:rPr>
        <w:t>별지</w:t>
      </w:r>
      <w:r>
        <w:rPr>
          <w:rFonts w:hint="eastAsia" w:ascii="Dotum" w:hAnsi="Dotum" w:eastAsia="Dotum"/>
          <w:spacing w:val="24"/>
          <w:sz w:val="16"/>
        </w:rPr>
        <w:t xml:space="preserve"> </w:t>
      </w:r>
      <w:r>
        <w:rPr>
          <w:rFonts w:hint="eastAsia" w:ascii="Dotum" w:hAnsi="Dotum" w:eastAsia="Dotum"/>
          <w:sz w:val="16"/>
        </w:rPr>
        <w:t>제17호서식]</w:t>
      </w:r>
      <w:r>
        <w:rPr>
          <w:rFonts w:hint="eastAsia" w:ascii="Dotum" w:hAnsi="Dotum" w:eastAsia="Dotum"/>
          <w:spacing w:val="26"/>
          <w:sz w:val="16"/>
        </w:rPr>
        <w:t xml:space="preserve"> </w:t>
      </w:r>
      <w:r>
        <w:rPr>
          <w:rFonts w:hint="eastAsia" w:ascii="Dotum" w:hAnsi="Dotum" w:eastAsia="Dotum"/>
          <w:color w:val="0000FF"/>
          <w:sz w:val="18"/>
        </w:rPr>
        <w:t>&lt;개정</w:t>
      </w:r>
      <w:r>
        <w:rPr>
          <w:rFonts w:hint="eastAsia" w:ascii="Dotum" w:hAnsi="Dotum" w:eastAsia="Dotum"/>
          <w:color w:val="0000FF"/>
          <w:spacing w:val="27"/>
          <w:sz w:val="18"/>
        </w:rPr>
        <w:t xml:space="preserve"> </w:t>
      </w:r>
      <w:r>
        <w:rPr>
          <w:rFonts w:hint="eastAsia" w:ascii="Dotum" w:hAnsi="Dotum" w:eastAsia="Dotum"/>
          <w:color w:val="0000FF"/>
          <w:sz w:val="18"/>
        </w:rPr>
        <w:t>2018.</w:t>
      </w:r>
      <w:r>
        <w:rPr>
          <w:rFonts w:hint="eastAsia" w:ascii="Dotum" w:hAnsi="Dotum" w:eastAsia="Dotum"/>
          <w:color w:val="0000FF"/>
          <w:spacing w:val="27"/>
          <w:sz w:val="18"/>
        </w:rPr>
        <w:t xml:space="preserve"> </w:t>
      </w:r>
      <w:r>
        <w:rPr>
          <w:rFonts w:hint="eastAsia" w:ascii="Dotum" w:hAnsi="Dotum" w:eastAsia="Dotum"/>
          <w:color w:val="0000FF"/>
          <w:sz w:val="18"/>
        </w:rPr>
        <w:t>6.</w:t>
      </w:r>
      <w:r>
        <w:rPr>
          <w:rFonts w:hint="eastAsia" w:ascii="Dotum" w:hAnsi="Dotum" w:eastAsia="Dotum"/>
          <w:color w:val="0000FF"/>
          <w:spacing w:val="27"/>
          <w:sz w:val="18"/>
        </w:rPr>
        <w:t xml:space="preserve"> </w:t>
      </w:r>
      <w:r>
        <w:rPr>
          <w:rFonts w:hint="eastAsia" w:ascii="Dotum" w:hAnsi="Dotum" w:eastAsia="Dotum"/>
          <w:color w:val="0000FF"/>
          <w:sz w:val="18"/>
        </w:rPr>
        <w:t>12.&gt;</w:t>
      </w:r>
      <w:r>
        <w:rPr>
          <w:rFonts w:hint="eastAsia" w:ascii="Dotum" w:hAnsi="Dotum" w:eastAsia="Dotum"/>
          <w:color w:val="0000FF"/>
          <w:sz w:val="18"/>
        </w:rPr>
        <w:tab/>
      </w:r>
      <w:r>
        <w:rPr>
          <w:rFonts w:hint="eastAsia" w:ascii="Dotum" w:hAnsi="Dotum" w:eastAsia="Dotum"/>
          <w:position w:val="1"/>
          <w:sz w:val="16"/>
        </w:rPr>
        <w:t>(</w:t>
      </w:r>
      <w:r>
        <w:rPr>
          <w:rFonts w:hint="eastAsia" w:ascii="宋体" w:hAnsi="宋体" w:eastAsia="宋体"/>
          <w:spacing w:val="-3"/>
          <w:position w:val="1"/>
          <w:sz w:val="16"/>
        </w:rPr>
        <w:t>第</w:t>
      </w:r>
      <w:r>
        <w:rPr>
          <w:rFonts w:hint="eastAsia" w:ascii="FZSong_Superfont" w:hAnsi="FZSong_Superfont" w:eastAsia="FZSong_Superfont"/>
          <w:position w:val="1"/>
          <w:sz w:val="16"/>
        </w:rPr>
        <w:t>1</w:t>
      </w:r>
      <w:r>
        <w:rPr>
          <w:rFonts w:hint="eastAsia" w:ascii="宋体" w:hAnsi="宋体" w:eastAsia="宋体"/>
          <w:spacing w:val="-1"/>
          <w:position w:val="1"/>
          <w:sz w:val="16"/>
        </w:rPr>
        <w:t xml:space="preserve">页 </w:t>
      </w:r>
      <w:r>
        <w:rPr>
          <w:rFonts w:hint="eastAsia" w:ascii="Dotum" w:hAnsi="Dotum" w:eastAsia="Dotum"/>
          <w:position w:val="1"/>
          <w:sz w:val="16"/>
        </w:rPr>
        <w:t>/</w:t>
      </w:r>
      <w:r>
        <w:rPr>
          <w:rFonts w:hint="eastAsia" w:ascii="Dotum" w:hAnsi="Dotum" w:eastAsia="Dotum"/>
          <w:spacing w:val="25"/>
          <w:position w:val="1"/>
          <w:sz w:val="16"/>
        </w:rPr>
        <w:t xml:space="preserve"> </w:t>
      </w:r>
      <w:r>
        <w:rPr>
          <w:rFonts w:hint="eastAsia" w:ascii="Dotum" w:hAnsi="Dotum" w:eastAsia="Dotum"/>
          <w:position w:val="1"/>
          <w:sz w:val="16"/>
        </w:rPr>
        <w:t>Page1)</w:t>
      </w:r>
    </w:p>
    <w:p>
      <w:pPr>
        <w:spacing w:before="79"/>
        <w:ind w:left="56" w:right="74" w:firstLine="0"/>
        <w:jc w:val="center"/>
        <w:rPr>
          <w:rFonts w:hint="eastAsia" w:ascii="宋体" w:eastAsia="宋体"/>
          <w:b/>
          <w:sz w:val="32"/>
        </w:rPr>
      </w:pPr>
      <w:r>
        <w:rPr>
          <w:rFonts w:hint="eastAsia" w:ascii="宋体" w:eastAsia="宋体"/>
          <w:b/>
          <w:sz w:val="32"/>
        </w:rPr>
        <w:t>大韩民国签证申请表</w:t>
      </w:r>
    </w:p>
    <w:p>
      <w:pPr>
        <w:spacing w:before="24"/>
        <w:ind w:left="41" w:right="74" w:firstLine="0"/>
        <w:jc w:val="center"/>
        <w:rPr>
          <w:rFonts w:ascii="Arial"/>
          <w:sz w:val="32"/>
        </w:rPr>
      </w:pPr>
      <w:r>
        <w:rPr>
          <w:rFonts w:ascii="Arial"/>
          <w:spacing w:val="14"/>
          <w:sz w:val="32"/>
        </w:rPr>
        <w:t xml:space="preserve">APPLICATION </w:t>
      </w:r>
      <w:r>
        <w:rPr>
          <w:rFonts w:ascii="Arial"/>
          <w:spacing w:val="10"/>
          <w:sz w:val="32"/>
        </w:rPr>
        <w:t>FOR</w:t>
      </w:r>
      <w:r>
        <w:rPr>
          <w:rFonts w:ascii="Arial"/>
          <w:spacing w:val="65"/>
          <w:sz w:val="32"/>
        </w:rPr>
        <w:t xml:space="preserve"> </w:t>
      </w:r>
      <w:r>
        <w:rPr>
          <w:rFonts w:ascii="Arial"/>
          <w:spacing w:val="12"/>
          <w:sz w:val="32"/>
        </w:rPr>
        <w:t>VISA</w:t>
      </w:r>
    </w:p>
    <w:p>
      <w:pPr>
        <w:pStyle w:val="4"/>
        <w:spacing w:before="10"/>
        <w:rPr>
          <w:rFonts w:ascii="Arial"/>
          <w:sz w:val="12"/>
        </w:rPr>
      </w:pPr>
      <w:r>
        <mc:AlternateContent>
          <mc:Choice Requires="wps">
            <w:drawing>
              <wp:anchor distT="0" distB="0" distL="0" distR="0" simplePos="0" relativeHeight="503315456" behindDoc="1" locked="0" layoutInCell="1" allowOverlap="1">
                <wp:simplePos x="0" y="0"/>
                <wp:positionH relativeFrom="page">
                  <wp:posOffset>555625</wp:posOffset>
                </wp:positionH>
                <wp:positionV relativeFrom="paragraph">
                  <wp:posOffset>121285</wp:posOffset>
                </wp:positionV>
                <wp:extent cx="6155055" cy="0"/>
                <wp:effectExtent l="0" t="0" r="0" b="0"/>
                <wp:wrapTopAndBottom/>
                <wp:docPr id="8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5055" cy="0"/>
                        </a:xfrm>
                        <a:prstGeom prst="line">
                          <a:avLst/>
                        </a:prstGeom>
                        <a:ln w="4572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43.75pt;margin-top:9.55pt;height:0pt;width:484.65pt;mso-position-horizontal-relative:page;mso-wrap-distance-bottom:0pt;mso-wrap-distance-top:0pt;z-index:-1024;mso-width-relative:page;mso-height-relative:page;" filled="f" stroked="t" coordsize="21600,21600" o:gfxdata="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JCydZXYAAAACQEAAA8AAAAAAAAAAQAgAAAAIgAA&#10;AGRycy9kb3ducmV2LnhtbFBLAQIUABQAAAAIAIdO4kDWjTqizwEAAI4DAAAOAAAAAAAAAAEAIAAA&#10;ACcBAABkcnMvZTJvRG9jLnhtbFBLBQYAAAAABgAGAFkBAABoBQAAAAA=&#10;">
                <v:fill on="f" focussize="0,0"/>
                <v:stroke weight="0.36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3"/>
        <w:spacing w:before="99" w:line="363" w:lineRule="exact"/>
        <w:rPr>
          <w:rFonts w:hint="eastAsia" w:ascii="FZSong_Superfont" w:eastAsia="FZSong_Superfont"/>
        </w:rPr>
      </w:pPr>
      <w:r>
        <w:rPr>
          <w:rFonts w:hint="eastAsia" w:ascii="FZSong_Superfont" w:eastAsia="FZSong_Superfont"/>
          <w:w w:val="95"/>
        </w:rPr>
        <w:t xml:space="preserve">&lt; </w:t>
      </w:r>
      <w:r>
        <w:rPr>
          <w:rFonts w:hint="eastAsia" w:ascii="宋体" w:eastAsia="宋体"/>
          <w:w w:val="95"/>
        </w:rPr>
        <w:t>申请表填写指引</w:t>
      </w:r>
      <w:r>
        <w:rPr>
          <w:rFonts w:hint="eastAsia" w:ascii="FZSong_Superfont" w:eastAsia="FZSong_Superfont"/>
          <w:w w:val="95"/>
        </w:rPr>
        <w:t>&gt;</w:t>
      </w:r>
    </w:p>
    <w:p>
      <w:pPr>
        <w:pStyle w:val="9"/>
        <w:numPr>
          <w:ilvl w:val="0"/>
          <w:numId w:val="2"/>
        </w:numPr>
        <w:tabs>
          <w:tab w:val="left" w:pos="431"/>
        </w:tabs>
        <w:spacing w:before="0" w:after="0" w:line="210" w:lineRule="exact"/>
        <w:ind w:left="430" w:right="0" w:hanging="156"/>
        <w:jc w:val="left"/>
        <w:rPr>
          <w:rFonts w:hint="eastAsia" w:ascii="Haansoft Batang" w:hAnsi="Haansoft Batang" w:eastAsia="Haansoft Batang"/>
          <w:sz w:val="18"/>
        </w:rPr>
      </w:pPr>
      <w:r>
        <w:rPr>
          <w:rFonts w:hint="eastAsia" w:ascii="宋体" w:hAnsi="宋体" w:eastAsia="宋体"/>
          <w:spacing w:val="-10"/>
          <w:sz w:val="18"/>
        </w:rPr>
        <w:t>申请人必须如实</w:t>
      </w:r>
      <w:r>
        <w:rPr>
          <w:rFonts w:hint="eastAsia" w:ascii="Haansoft Batang" w:hAnsi="Haansoft Batang" w:eastAsia="Haansoft Batang"/>
          <w:spacing w:val="-10"/>
          <w:sz w:val="18"/>
        </w:rPr>
        <w:t>、</w:t>
      </w:r>
      <w:r>
        <w:rPr>
          <w:rFonts w:hint="eastAsia" w:ascii="宋体" w:hAnsi="宋体" w:eastAsia="宋体"/>
          <w:spacing w:val="-8"/>
          <w:sz w:val="18"/>
        </w:rPr>
        <w:t>完整</w:t>
      </w:r>
      <w:r>
        <w:rPr>
          <w:rFonts w:hint="eastAsia" w:ascii="Haansoft Batang" w:hAnsi="Haansoft Batang" w:eastAsia="Haansoft Batang"/>
          <w:spacing w:val="-10"/>
          <w:sz w:val="18"/>
        </w:rPr>
        <w:t>、</w:t>
      </w:r>
      <w:r>
        <w:rPr>
          <w:rFonts w:hint="eastAsia" w:ascii="宋体" w:hAnsi="宋体" w:eastAsia="宋体"/>
          <w:spacing w:val="-10"/>
          <w:sz w:val="18"/>
        </w:rPr>
        <w:t>准确地填写本表格</w:t>
      </w:r>
      <w:r>
        <w:rPr>
          <w:rFonts w:hint="eastAsia" w:ascii="Haansoft Batang" w:hAnsi="Haansoft Batang" w:eastAsia="Haansoft Batang"/>
          <w:sz w:val="18"/>
        </w:rPr>
        <w:t>。</w:t>
      </w:r>
    </w:p>
    <w:p>
      <w:pPr>
        <w:pStyle w:val="9"/>
        <w:numPr>
          <w:ilvl w:val="0"/>
          <w:numId w:val="2"/>
        </w:numPr>
        <w:tabs>
          <w:tab w:val="left" w:pos="431"/>
        </w:tabs>
        <w:spacing w:before="59" w:after="0" w:line="240" w:lineRule="auto"/>
        <w:ind w:left="430" w:right="0" w:hanging="156"/>
        <w:jc w:val="left"/>
        <w:rPr>
          <w:rFonts w:hint="eastAsia" w:ascii="Haansoft Batang" w:hAnsi="Haansoft Batang" w:eastAsia="Haansoft Batang"/>
          <w:sz w:val="18"/>
        </w:rPr>
      </w:pPr>
      <w:r>
        <w:rPr>
          <w:rFonts w:hint="eastAsia" w:ascii="宋体" w:hAnsi="宋体" w:eastAsia="宋体"/>
          <w:spacing w:val="-10"/>
          <w:sz w:val="18"/>
        </w:rPr>
        <w:t>请逐项在空白处用韩文或英文填写</w:t>
      </w:r>
      <w:r>
        <w:rPr>
          <w:rFonts w:hint="eastAsia" w:ascii="Haansoft Batang" w:hAnsi="Haansoft Batang" w:eastAsia="Haansoft Batang"/>
          <w:sz w:val="18"/>
        </w:rPr>
        <w:t>。</w:t>
      </w:r>
    </w:p>
    <w:p>
      <w:pPr>
        <w:pStyle w:val="9"/>
        <w:numPr>
          <w:ilvl w:val="0"/>
          <w:numId w:val="2"/>
        </w:numPr>
        <w:tabs>
          <w:tab w:val="left" w:pos="431"/>
        </w:tabs>
        <w:spacing w:before="11" w:after="0" w:line="363" w:lineRule="exact"/>
        <w:ind w:left="430" w:right="0" w:hanging="156"/>
        <w:jc w:val="left"/>
        <w:rPr>
          <w:rFonts w:hint="eastAsia" w:ascii="Haansoft Batang" w:hAnsi="Haansoft Batang" w:eastAsia="Haansoft Batang"/>
          <w:sz w:val="18"/>
        </w:rPr>
      </w:pPr>
      <w:r>
        <w:rPr>
          <w:rFonts w:hint="eastAsia" w:ascii="宋体" w:hAnsi="宋体" w:eastAsia="宋体"/>
          <w:spacing w:val="-10"/>
          <w:sz w:val="18"/>
        </w:rPr>
        <w:t>请在相应的</w:t>
      </w:r>
      <w:r>
        <w:rPr>
          <w:rFonts w:hint="eastAsia" w:ascii="FZSong_Superfont" w:hAnsi="FZSong_Superfont" w:eastAsia="FZSong_Superfont"/>
          <w:spacing w:val="31"/>
          <w:sz w:val="18"/>
        </w:rPr>
        <w:t>[ ]</w:t>
      </w:r>
      <w:r>
        <w:rPr>
          <w:rFonts w:hint="eastAsia" w:ascii="宋体" w:hAnsi="宋体" w:eastAsia="宋体"/>
          <w:spacing w:val="-9"/>
          <w:sz w:val="18"/>
        </w:rPr>
        <w:t>内打</w:t>
      </w:r>
      <w:r>
        <w:rPr>
          <w:rFonts w:hint="eastAsia" w:ascii="Haansoft Batang" w:hAnsi="Haansoft Batang" w:eastAsia="Haansoft Batang"/>
          <w:spacing w:val="-8"/>
          <w:sz w:val="18"/>
        </w:rPr>
        <w:t>√</w:t>
      </w:r>
      <w:r>
        <w:rPr>
          <w:rFonts w:hint="eastAsia" w:ascii="宋体" w:hAnsi="宋体" w:eastAsia="宋体"/>
          <w:spacing w:val="-9"/>
          <w:sz w:val="18"/>
        </w:rPr>
        <w:t>选择</w:t>
      </w:r>
      <w:r>
        <w:rPr>
          <w:rFonts w:hint="eastAsia" w:ascii="Haansoft Batang" w:hAnsi="Haansoft Batang" w:eastAsia="Haansoft Batang"/>
          <w:sz w:val="18"/>
        </w:rPr>
        <w:t>。</w:t>
      </w:r>
    </w:p>
    <w:p>
      <w:pPr>
        <w:pStyle w:val="9"/>
        <w:numPr>
          <w:ilvl w:val="0"/>
          <w:numId w:val="2"/>
        </w:numPr>
        <w:tabs>
          <w:tab w:val="left" w:pos="431"/>
        </w:tabs>
        <w:spacing w:before="0" w:after="0" w:line="210" w:lineRule="exact"/>
        <w:ind w:left="430" w:right="0" w:hanging="156"/>
        <w:jc w:val="left"/>
        <w:rPr>
          <w:rFonts w:hint="eastAsia" w:ascii="Haansoft Batang" w:hAnsi="Haansoft Batang" w:eastAsia="Haansoft Batang"/>
          <w:sz w:val="18"/>
        </w:rPr>
      </w:pPr>
      <w:r>
        <w:rPr>
          <w:rFonts w:hint="eastAsia" w:ascii="宋体" w:hAnsi="宋体" w:eastAsia="宋体"/>
          <w:spacing w:val="-9"/>
          <w:sz w:val="18"/>
        </w:rPr>
        <w:t>如选择</w:t>
      </w:r>
      <w:r>
        <w:rPr>
          <w:rFonts w:hint="eastAsia" w:ascii="Haansoft Batang" w:hAnsi="Haansoft Batang" w:eastAsia="Haansoft Batang"/>
          <w:spacing w:val="-4"/>
          <w:sz w:val="18"/>
        </w:rPr>
        <w:t>“</w:t>
      </w:r>
      <w:r>
        <w:rPr>
          <w:rFonts w:hint="eastAsia" w:ascii="宋体" w:hAnsi="宋体" w:eastAsia="宋体"/>
          <w:spacing w:val="-9"/>
          <w:sz w:val="18"/>
        </w:rPr>
        <w:t>其他</w:t>
      </w:r>
      <w:r>
        <w:rPr>
          <w:rFonts w:hint="eastAsia" w:ascii="Haansoft Batang" w:hAnsi="Haansoft Batang" w:eastAsia="Haansoft Batang"/>
          <w:spacing w:val="-7"/>
          <w:sz w:val="18"/>
        </w:rPr>
        <w:t>”，</w:t>
      </w:r>
      <w:r>
        <w:rPr>
          <w:rFonts w:hint="eastAsia" w:ascii="宋体" w:hAnsi="宋体" w:eastAsia="宋体"/>
          <w:spacing w:val="-9"/>
          <w:sz w:val="18"/>
        </w:rPr>
        <w:t>请详细说明</w:t>
      </w:r>
      <w:r>
        <w:rPr>
          <w:rFonts w:hint="eastAsia" w:ascii="Haansoft Batang" w:hAnsi="Haansoft Batang" w:eastAsia="Haansoft Batang"/>
          <w:sz w:val="18"/>
        </w:rPr>
        <w:t>。</w:t>
      </w:r>
    </w:p>
    <w:p>
      <w:pPr>
        <w:pStyle w:val="3"/>
      </w:pPr>
      <w:r>
        <w:t xml:space="preserve">&lt;How to fill </w:t>
      </w:r>
      <w:r>
        <w:rPr>
          <w:spacing w:val="-2"/>
        </w:rPr>
        <w:t xml:space="preserve">out </w:t>
      </w:r>
      <w:r>
        <w:t>this</w:t>
      </w:r>
      <w:r>
        <w:rPr>
          <w:spacing w:val="-55"/>
        </w:rPr>
        <w:t xml:space="preserve"> </w:t>
      </w:r>
      <w:r>
        <w:t>form&gt;</w:t>
      </w:r>
    </w:p>
    <w:p>
      <w:pPr>
        <w:pStyle w:val="9"/>
        <w:numPr>
          <w:ilvl w:val="0"/>
          <w:numId w:val="2"/>
        </w:numPr>
        <w:tabs>
          <w:tab w:val="left" w:pos="431"/>
        </w:tabs>
        <w:spacing w:before="61" w:after="0" w:line="240" w:lineRule="auto"/>
        <w:ind w:left="430" w:right="0" w:hanging="156"/>
        <w:jc w:val="left"/>
        <w:rPr>
          <w:sz w:val="18"/>
        </w:rPr>
      </w:pPr>
      <w:r>
        <w:rPr>
          <w:spacing w:val="-4"/>
          <w:sz w:val="18"/>
        </w:rPr>
        <w:t>You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must</w:t>
      </w:r>
      <w:r>
        <w:rPr>
          <w:spacing w:val="-17"/>
          <w:sz w:val="18"/>
        </w:rPr>
        <w:t xml:space="preserve"> </w:t>
      </w:r>
      <w:r>
        <w:rPr>
          <w:spacing w:val="-4"/>
          <w:sz w:val="18"/>
        </w:rPr>
        <w:t>fill</w:t>
      </w:r>
      <w:r>
        <w:rPr>
          <w:spacing w:val="-18"/>
          <w:sz w:val="18"/>
        </w:rPr>
        <w:t xml:space="preserve"> </w:t>
      </w:r>
      <w:r>
        <w:rPr>
          <w:spacing w:val="-3"/>
          <w:sz w:val="18"/>
        </w:rPr>
        <w:t>out</w:t>
      </w:r>
      <w:r>
        <w:rPr>
          <w:spacing w:val="-17"/>
          <w:sz w:val="18"/>
        </w:rPr>
        <w:t xml:space="preserve"> </w:t>
      </w:r>
      <w:r>
        <w:rPr>
          <w:spacing w:val="-4"/>
          <w:sz w:val="18"/>
        </w:rPr>
        <w:t>this</w:t>
      </w:r>
      <w:r>
        <w:rPr>
          <w:spacing w:val="-18"/>
          <w:sz w:val="18"/>
        </w:rPr>
        <w:t xml:space="preserve"> </w:t>
      </w:r>
      <w:r>
        <w:rPr>
          <w:spacing w:val="-4"/>
          <w:sz w:val="18"/>
        </w:rPr>
        <w:t>form</w:t>
      </w:r>
      <w:r>
        <w:rPr>
          <w:spacing w:val="-15"/>
          <w:sz w:val="18"/>
        </w:rPr>
        <w:t xml:space="preserve"> </w:t>
      </w:r>
      <w:r>
        <w:rPr>
          <w:spacing w:val="-5"/>
          <w:sz w:val="18"/>
        </w:rPr>
        <w:t>completely</w:t>
      </w:r>
      <w:r>
        <w:rPr>
          <w:spacing w:val="-18"/>
          <w:sz w:val="18"/>
        </w:rPr>
        <w:t xml:space="preserve"> </w:t>
      </w:r>
      <w:r>
        <w:rPr>
          <w:spacing w:val="-4"/>
          <w:sz w:val="18"/>
        </w:rPr>
        <w:t>and</w:t>
      </w:r>
      <w:r>
        <w:rPr>
          <w:spacing w:val="-15"/>
          <w:sz w:val="18"/>
        </w:rPr>
        <w:t xml:space="preserve"> </w:t>
      </w:r>
      <w:r>
        <w:rPr>
          <w:spacing w:val="-5"/>
          <w:sz w:val="18"/>
        </w:rPr>
        <w:t>correctly.</w:t>
      </w:r>
    </w:p>
    <w:p>
      <w:pPr>
        <w:pStyle w:val="9"/>
        <w:numPr>
          <w:ilvl w:val="0"/>
          <w:numId w:val="2"/>
        </w:numPr>
        <w:tabs>
          <w:tab w:val="left" w:pos="431"/>
        </w:tabs>
        <w:spacing w:before="62" w:after="0" w:line="240" w:lineRule="auto"/>
        <w:ind w:left="430" w:right="0" w:hanging="156"/>
        <w:jc w:val="left"/>
        <w:rPr>
          <w:sz w:val="18"/>
        </w:rPr>
      </w:pPr>
      <w:r>
        <w:rPr>
          <w:spacing w:val="-4"/>
          <w:sz w:val="18"/>
        </w:rPr>
        <w:t>You</w:t>
      </w:r>
      <w:r>
        <w:rPr>
          <w:spacing w:val="-17"/>
          <w:sz w:val="18"/>
        </w:rPr>
        <w:t xml:space="preserve"> </w:t>
      </w:r>
      <w:r>
        <w:rPr>
          <w:spacing w:val="-4"/>
          <w:sz w:val="18"/>
        </w:rPr>
        <w:t>must</w:t>
      </w:r>
      <w:r>
        <w:rPr>
          <w:spacing w:val="-18"/>
          <w:sz w:val="18"/>
        </w:rPr>
        <w:t xml:space="preserve"> </w:t>
      </w:r>
      <w:r>
        <w:rPr>
          <w:spacing w:val="-4"/>
          <w:sz w:val="18"/>
        </w:rPr>
        <w:t>write</w:t>
      </w:r>
      <w:r>
        <w:rPr>
          <w:spacing w:val="-18"/>
          <w:sz w:val="18"/>
        </w:rPr>
        <w:t xml:space="preserve"> </w:t>
      </w:r>
      <w:r>
        <w:rPr>
          <w:sz w:val="18"/>
        </w:rPr>
        <w:t>in</w:t>
      </w:r>
      <w:r>
        <w:rPr>
          <w:spacing w:val="-18"/>
          <w:sz w:val="18"/>
        </w:rPr>
        <w:t xml:space="preserve"> </w:t>
      </w:r>
      <w:r>
        <w:rPr>
          <w:spacing w:val="-4"/>
          <w:sz w:val="18"/>
        </w:rPr>
        <w:t>block</w:t>
      </w:r>
      <w:r>
        <w:rPr>
          <w:spacing w:val="-18"/>
          <w:sz w:val="18"/>
        </w:rPr>
        <w:t xml:space="preserve"> </w:t>
      </w:r>
      <w:r>
        <w:rPr>
          <w:spacing w:val="-5"/>
          <w:sz w:val="18"/>
        </w:rPr>
        <w:t>letters</w:t>
      </w:r>
      <w:r>
        <w:rPr>
          <w:spacing w:val="-18"/>
          <w:sz w:val="18"/>
        </w:rPr>
        <w:t xml:space="preserve"> </w:t>
      </w:r>
      <w:r>
        <w:rPr>
          <w:spacing w:val="-4"/>
          <w:sz w:val="18"/>
        </w:rPr>
        <w:t>either</w:t>
      </w:r>
      <w:r>
        <w:rPr>
          <w:spacing w:val="-18"/>
          <w:sz w:val="18"/>
        </w:rPr>
        <w:t xml:space="preserve"> </w:t>
      </w:r>
      <w:r>
        <w:rPr>
          <w:sz w:val="18"/>
        </w:rPr>
        <w:t>in</w:t>
      </w:r>
      <w:r>
        <w:rPr>
          <w:spacing w:val="-18"/>
          <w:sz w:val="18"/>
        </w:rPr>
        <w:t xml:space="preserve"> </w:t>
      </w:r>
      <w:r>
        <w:rPr>
          <w:spacing w:val="-5"/>
          <w:sz w:val="18"/>
        </w:rPr>
        <w:t>English</w:t>
      </w:r>
      <w:r>
        <w:rPr>
          <w:spacing w:val="-19"/>
          <w:sz w:val="18"/>
        </w:rPr>
        <w:t xml:space="preserve"> </w:t>
      </w:r>
      <w:r>
        <w:rPr>
          <w:sz w:val="18"/>
        </w:rPr>
        <w:t>or</w:t>
      </w:r>
      <w:r>
        <w:rPr>
          <w:spacing w:val="-18"/>
          <w:sz w:val="18"/>
        </w:rPr>
        <w:t xml:space="preserve"> </w:t>
      </w:r>
      <w:r>
        <w:rPr>
          <w:spacing w:val="-5"/>
          <w:sz w:val="18"/>
        </w:rPr>
        <w:t>Korean.</w:t>
      </w:r>
    </w:p>
    <w:p>
      <w:pPr>
        <w:pStyle w:val="9"/>
        <w:numPr>
          <w:ilvl w:val="0"/>
          <w:numId w:val="2"/>
        </w:numPr>
        <w:tabs>
          <w:tab w:val="left" w:pos="431"/>
        </w:tabs>
        <w:spacing w:before="59" w:after="0" w:line="240" w:lineRule="auto"/>
        <w:ind w:left="430" w:right="0" w:hanging="156"/>
        <w:jc w:val="left"/>
        <w:rPr>
          <w:sz w:val="18"/>
        </w:rPr>
      </w:pPr>
      <w:r>
        <w:rPr>
          <w:spacing w:val="-4"/>
          <w:sz w:val="18"/>
        </w:rPr>
        <w:t>For</w:t>
      </w:r>
      <w:r>
        <w:rPr>
          <w:spacing w:val="-17"/>
          <w:sz w:val="18"/>
        </w:rPr>
        <w:t xml:space="preserve"> </w:t>
      </w:r>
      <w:r>
        <w:rPr>
          <w:spacing w:val="-5"/>
          <w:sz w:val="18"/>
        </w:rPr>
        <w:t>multiple-choice</w:t>
      </w:r>
      <w:r>
        <w:rPr>
          <w:spacing w:val="-19"/>
          <w:sz w:val="18"/>
        </w:rPr>
        <w:t xml:space="preserve"> </w:t>
      </w:r>
      <w:r>
        <w:rPr>
          <w:spacing w:val="-5"/>
          <w:sz w:val="18"/>
        </w:rPr>
        <w:t>questions,</w:t>
      </w:r>
      <w:r>
        <w:rPr>
          <w:spacing w:val="-17"/>
          <w:sz w:val="18"/>
        </w:rPr>
        <w:t xml:space="preserve"> </w:t>
      </w:r>
      <w:r>
        <w:rPr>
          <w:spacing w:val="-4"/>
          <w:sz w:val="18"/>
        </w:rPr>
        <w:t>you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must</w:t>
      </w:r>
      <w:r>
        <w:rPr>
          <w:spacing w:val="-17"/>
          <w:sz w:val="18"/>
        </w:rPr>
        <w:t xml:space="preserve"> </w:t>
      </w:r>
      <w:r>
        <w:rPr>
          <w:spacing w:val="-5"/>
          <w:sz w:val="18"/>
        </w:rPr>
        <w:t>check</w:t>
      </w:r>
      <w:r>
        <w:rPr>
          <w:spacing w:val="-17"/>
          <w:sz w:val="18"/>
        </w:rPr>
        <w:t xml:space="preserve"> </w:t>
      </w:r>
      <w:r>
        <w:rPr>
          <w:spacing w:val="-5"/>
          <w:sz w:val="18"/>
        </w:rPr>
        <w:t>[√]</w:t>
      </w:r>
      <w:r>
        <w:rPr>
          <w:spacing w:val="-18"/>
          <w:sz w:val="18"/>
        </w:rPr>
        <w:t xml:space="preserve"> </w:t>
      </w:r>
      <w:r>
        <w:rPr>
          <w:spacing w:val="-3"/>
          <w:sz w:val="18"/>
        </w:rPr>
        <w:t>all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that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apply.</w:t>
      </w:r>
    </w:p>
    <w:p>
      <w:pPr>
        <w:pStyle w:val="9"/>
        <w:numPr>
          <w:ilvl w:val="0"/>
          <w:numId w:val="2"/>
        </w:numPr>
        <w:tabs>
          <w:tab w:val="left" w:pos="431"/>
        </w:tabs>
        <w:spacing w:before="61" w:after="0" w:line="240" w:lineRule="auto"/>
        <w:ind w:left="430" w:right="0" w:hanging="156"/>
        <w:jc w:val="left"/>
        <w:rPr>
          <w:sz w:val="18"/>
        </w:rPr>
      </w:pPr>
      <w:r>
        <w:rPr>
          <w:sz w:val="18"/>
        </w:rPr>
        <w:t>If</w:t>
      </w:r>
      <w:r>
        <w:rPr>
          <w:spacing w:val="-22"/>
          <w:sz w:val="18"/>
        </w:rPr>
        <w:t xml:space="preserve"> </w:t>
      </w:r>
      <w:r>
        <w:rPr>
          <w:spacing w:val="-4"/>
          <w:sz w:val="18"/>
        </w:rPr>
        <w:t>you</w:t>
      </w:r>
      <w:r>
        <w:rPr>
          <w:spacing w:val="-19"/>
          <w:sz w:val="18"/>
        </w:rPr>
        <w:t xml:space="preserve"> </w:t>
      </w:r>
      <w:r>
        <w:rPr>
          <w:spacing w:val="-6"/>
          <w:sz w:val="18"/>
        </w:rPr>
        <w:t>select‘Other’,</w:t>
      </w:r>
      <w:r>
        <w:rPr>
          <w:spacing w:val="-19"/>
          <w:sz w:val="18"/>
        </w:rPr>
        <w:t xml:space="preserve"> </w:t>
      </w:r>
      <w:r>
        <w:rPr>
          <w:spacing w:val="-5"/>
          <w:sz w:val="18"/>
        </w:rPr>
        <w:t>please</w:t>
      </w:r>
      <w:r>
        <w:rPr>
          <w:spacing w:val="-21"/>
          <w:sz w:val="18"/>
        </w:rPr>
        <w:t xml:space="preserve"> </w:t>
      </w:r>
      <w:r>
        <w:rPr>
          <w:spacing w:val="-5"/>
          <w:sz w:val="18"/>
        </w:rPr>
        <w:t>provide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us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with</w:t>
      </w:r>
      <w:r>
        <w:rPr>
          <w:spacing w:val="-21"/>
          <w:sz w:val="18"/>
        </w:rPr>
        <w:t xml:space="preserve"> </w:t>
      </w:r>
      <w:r>
        <w:rPr>
          <w:spacing w:val="-4"/>
          <w:sz w:val="18"/>
        </w:rPr>
        <w:t>more</w:t>
      </w:r>
      <w:r>
        <w:rPr>
          <w:spacing w:val="-22"/>
          <w:sz w:val="18"/>
        </w:rPr>
        <w:t xml:space="preserve"> </w:t>
      </w:r>
      <w:r>
        <w:rPr>
          <w:spacing w:val="-5"/>
          <w:sz w:val="18"/>
        </w:rPr>
        <w:t>information</w:t>
      </w:r>
      <w:r>
        <w:rPr>
          <w:spacing w:val="-21"/>
          <w:sz w:val="18"/>
        </w:rPr>
        <w:t xml:space="preserve"> </w:t>
      </w:r>
      <w:r>
        <w:rPr>
          <w:sz w:val="18"/>
        </w:rPr>
        <w:t>in</w:t>
      </w:r>
      <w:r>
        <w:rPr>
          <w:spacing w:val="-21"/>
          <w:sz w:val="18"/>
        </w:rPr>
        <w:t xml:space="preserve"> </w:t>
      </w:r>
      <w:r>
        <w:rPr>
          <w:spacing w:val="-3"/>
          <w:sz w:val="18"/>
        </w:rPr>
        <w:t>the</w:t>
      </w:r>
      <w:r>
        <w:rPr>
          <w:spacing w:val="-21"/>
          <w:sz w:val="18"/>
        </w:rPr>
        <w:t xml:space="preserve"> </w:t>
      </w:r>
      <w:r>
        <w:rPr>
          <w:spacing w:val="-4"/>
          <w:sz w:val="18"/>
        </w:rPr>
        <w:t>given</w:t>
      </w:r>
      <w:r>
        <w:rPr>
          <w:spacing w:val="-21"/>
          <w:sz w:val="18"/>
        </w:rPr>
        <w:t xml:space="preserve"> </w:t>
      </w:r>
      <w:r>
        <w:rPr>
          <w:spacing w:val="-5"/>
          <w:sz w:val="18"/>
        </w:rPr>
        <w:t>space.</w:t>
      </w:r>
    </w:p>
    <w:p>
      <w:pPr>
        <w:pStyle w:val="4"/>
        <w:rPr>
          <w:sz w:val="8"/>
        </w:rPr>
      </w:pPr>
      <w:r>
        <mc:AlternateContent>
          <mc:Choice Requires="wps">
            <w:drawing>
              <wp:anchor distT="0" distB="0" distL="0" distR="0" simplePos="0" relativeHeight="503315456" behindDoc="1" locked="0" layoutInCell="1" allowOverlap="1">
                <wp:simplePos x="0" y="0"/>
                <wp:positionH relativeFrom="page">
                  <wp:posOffset>555625</wp:posOffset>
                </wp:positionH>
                <wp:positionV relativeFrom="paragraph">
                  <wp:posOffset>92710</wp:posOffset>
                </wp:positionV>
                <wp:extent cx="6155055" cy="0"/>
                <wp:effectExtent l="0" t="0" r="0" b="0"/>
                <wp:wrapTopAndBottom/>
                <wp:docPr id="9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5055" cy="0"/>
                        </a:xfrm>
                        <a:prstGeom prst="line">
                          <a:avLst/>
                        </a:prstGeom>
                        <a:ln w="4572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43.75pt;margin-top:7.3pt;height:0pt;width:484.65pt;mso-position-horizontal-relative:page;mso-wrap-distance-bottom:0pt;mso-wrap-distance-top:0pt;z-index:-1024;mso-width-relative:page;mso-height-relative:page;" filled="f" stroked="t" coordsize="21600,21600" o:gfxdata="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JascTzYAAAACQEAAA8AAAAAAAAAAQAgAAAAIgAA&#10;AGRycy9kb3ducmV2LnhtbFBLAQIUABQAAAAIAIdO4kCvZxhxzwEAAI4DAAAOAAAAAAAAAAEAIAAA&#10;ACcBAABkcnMvZTJvRG9jLnhtbFBLBQYAAAAABgAGAFkBAABoBQAAAAA=&#10;">
                <v:fill on="f" focussize="0,0"/>
                <v:stroke weight="0.36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tbl>
      <w:tblPr>
        <w:tblStyle w:val="6"/>
        <w:tblW w:w="9690" w:type="dxa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8"/>
        <w:gridCol w:w="1566"/>
        <w:gridCol w:w="243"/>
        <w:gridCol w:w="2158"/>
        <w:gridCol w:w="2153"/>
        <w:gridCol w:w="293"/>
        <w:gridCol w:w="1091"/>
        <w:gridCol w:w="2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9690" w:type="dxa"/>
            <w:gridSpan w:val="8"/>
            <w:tcBorders>
              <w:left w:val="nil"/>
              <w:bottom w:val="single" w:color="7E7E7E" w:sz="4" w:space="0"/>
              <w:right w:val="nil"/>
            </w:tcBorders>
            <w:shd w:val="clear" w:color="auto" w:fill="B1B1B1"/>
          </w:tcPr>
          <w:p>
            <w:pPr>
              <w:pStyle w:val="10"/>
              <w:spacing w:before="91"/>
              <w:ind w:left="117"/>
              <w:rPr>
                <w:rFonts w:ascii="Times New Roman" w:eastAsia="Times New Roman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一</w:t>
            </w:r>
            <w:r>
              <w:rPr>
                <w:rFonts w:hint="eastAsia" w:ascii="Haansoft Batang" w:eastAsia="Haansoft Batang"/>
                <w:b/>
                <w:sz w:val="22"/>
              </w:rPr>
              <w:t>、</w:t>
            </w:r>
            <w:r>
              <w:rPr>
                <w:rFonts w:hint="eastAsia" w:ascii="宋体" w:eastAsia="宋体"/>
                <w:b/>
                <w:sz w:val="22"/>
              </w:rPr>
              <w:t xml:space="preserve">个人信息 </w:t>
            </w:r>
            <w:r>
              <w:rPr>
                <w:rFonts w:hint="eastAsia" w:ascii="Dotum" w:eastAsia="Dotum"/>
                <w:b/>
                <w:i/>
                <w:sz w:val="22"/>
              </w:rPr>
              <w:t xml:space="preserve">/ </w:t>
            </w:r>
            <w:r>
              <w:rPr>
                <w:rFonts w:ascii="Times New Roman" w:eastAsia="Times New Roman"/>
                <w:b/>
                <w:sz w:val="22"/>
              </w:rPr>
              <w:t>PERSONAL  DETAILS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938" w:type="dxa"/>
            <w:vMerge w:val="restart"/>
            <w:tcBorders>
              <w:top w:val="single" w:color="7E7E7E" w:sz="4" w:space="0"/>
              <w:left w:val="nil"/>
              <w:bottom w:val="single" w:color="7E7E7E" w:sz="4" w:space="0"/>
              <w:right w:val="single" w:color="7E7E7E" w:sz="4" w:space="0"/>
            </w:tcBorders>
          </w:tcPr>
          <w:p>
            <w:pPr>
              <w:pStyle w:val="10"/>
              <w:spacing w:before="2"/>
              <w:rPr>
                <w:sz w:val="16"/>
              </w:rPr>
            </w:pPr>
          </w:p>
          <w:p>
            <w:pPr>
              <w:pStyle w:val="10"/>
              <w:spacing w:before="1" w:line="230" w:lineRule="exact"/>
              <w:ind w:left="91" w:right="77"/>
              <w:jc w:val="center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照片</w:t>
            </w:r>
          </w:p>
          <w:p>
            <w:pPr>
              <w:pStyle w:val="10"/>
              <w:spacing w:line="197" w:lineRule="exact"/>
              <w:ind w:left="91" w:right="7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PHOTO</w:t>
            </w:r>
          </w:p>
          <w:p>
            <w:pPr>
              <w:pStyle w:val="10"/>
              <w:spacing w:line="183" w:lineRule="exact"/>
              <w:ind w:left="443"/>
              <w:rPr>
                <w:rFonts w:hint="eastAsia" w:ascii="Dotum" w:hAnsi="Dotum" w:eastAsia="Dotum"/>
                <w:sz w:val="18"/>
              </w:rPr>
            </w:pPr>
            <w:r>
              <w:rPr>
                <w:rFonts w:hint="eastAsia" w:ascii="Dotum" w:hAnsi="Dotum" w:eastAsia="Dotum"/>
                <w:sz w:val="18"/>
              </w:rPr>
              <w:t>(35㎜×45㎜)</w:t>
            </w:r>
          </w:p>
          <w:p>
            <w:pPr>
              <w:pStyle w:val="10"/>
              <w:spacing w:before="23" w:line="168" w:lineRule="auto"/>
              <w:ind w:left="91" w:right="77"/>
              <w:jc w:val="center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FZSong_Superfont" w:eastAsia="FZSong_Superfont"/>
                <w:w w:val="95"/>
                <w:sz w:val="16"/>
              </w:rPr>
              <w:t xml:space="preserve">- </w:t>
            </w:r>
            <w:r>
              <w:rPr>
                <w:rFonts w:hint="eastAsia" w:ascii="宋体" w:eastAsia="宋体"/>
                <w:w w:val="95"/>
                <w:sz w:val="16"/>
              </w:rPr>
              <w:t>粘贴一张近</w:t>
            </w:r>
            <w:r>
              <w:rPr>
                <w:rFonts w:hint="eastAsia" w:ascii="FZSong_Superfont" w:eastAsia="FZSong_Superfont"/>
                <w:w w:val="95"/>
                <w:sz w:val="16"/>
              </w:rPr>
              <w:t>6</w:t>
            </w:r>
            <w:r>
              <w:rPr>
                <w:rFonts w:hint="eastAsia" w:ascii="宋体" w:eastAsia="宋体"/>
                <w:w w:val="95"/>
                <w:sz w:val="16"/>
              </w:rPr>
              <w:t>个月免冠</w:t>
            </w:r>
            <w:r>
              <w:rPr>
                <w:rFonts w:hint="eastAsia" w:ascii="Haansoft Batang" w:eastAsia="Haansoft Batang"/>
                <w:w w:val="95"/>
                <w:sz w:val="16"/>
              </w:rPr>
              <w:t>、</w:t>
            </w:r>
            <w:r>
              <w:rPr>
                <w:rFonts w:hint="eastAsia" w:ascii="宋体" w:eastAsia="宋体"/>
                <w:w w:val="95"/>
                <w:sz w:val="16"/>
              </w:rPr>
              <w:t>白色背景的彩色护照照片</w:t>
            </w:r>
          </w:p>
          <w:p>
            <w:pPr>
              <w:pStyle w:val="10"/>
              <w:spacing w:before="18" w:line="242" w:lineRule="auto"/>
              <w:ind w:left="85" w:right="70"/>
              <w:jc w:val="center"/>
              <w:rPr>
                <w:rFonts w:ascii="Dotum"/>
                <w:sz w:val="16"/>
              </w:rPr>
            </w:pPr>
            <w:r>
              <w:rPr>
                <w:rFonts w:ascii="Dotum"/>
                <w:sz w:val="16"/>
              </w:rPr>
              <w:t xml:space="preserve">A </w:t>
            </w:r>
            <w:r>
              <w:rPr>
                <w:rFonts w:ascii="Dotum"/>
                <w:spacing w:val="-3"/>
                <w:sz w:val="16"/>
              </w:rPr>
              <w:t xml:space="preserve">color photo taken </w:t>
            </w:r>
            <w:r>
              <w:rPr>
                <w:rFonts w:ascii="Dotum"/>
                <w:sz w:val="16"/>
              </w:rPr>
              <w:t xml:space="preserve">within last 6 </w:t>
            </w:r>
            <w:r>
              <w:rPr>
                <w:rFonts w:ascii="Dotum"/>
                <w:spacing w:val="-3"/>
                <w:sz w:val="16"/>
              </w:rPr>
              <w:t xml:space="preserve">months(full </w:t>
            </w:r>
            <w:r>
              <w:rPr>
                <w:rFonts w:ascii="Dotum"/>
                <w:sz w:val="16"/>
              </w:rPr>
              <w:t xml:space="preserve">face without hat, front view </w:t>
            </w:r>
            <w:r>
              <w:rPr>
                <w:rFonts w:ascii="Dotum"/>
                <w:spacing w:val="-3"/>
                <w:sz w:val="16"/>
              </w:rPr>
              <w:t xml:space="preserve">against </w:t>
            </w:r>
            <w:r>
              <w:rPr>
                <w:rFonts w:ascii="Dotum"/>
                <w:sz w:val="16"/>
              </w:rPr>
              <w:t>white</w:t>
            </w:r>
            <w:r>
              <w:rPr>
                <w:rFonts w:ascii="Dotum"/>
                <w:spacing w:val="28"/>
                <w:sz w:val="16"/>
              </w:rPr>
              <w:t xml:space="preserve"> </w:t>
            </w:r>
            <w:r>
              <w:rPr>
                <w:rFonts w:ascii="Dotum"/>
                <w:spacing w:val="-3"/>
                <w:sz w:val="16"/>
              </w:rPr>
              <w:t>or</w:t>
            </w:r>
          </w:p>
          <w:p>
            <w:pPr>
              <w:pStyle w:val="10"/>
              <w:ind w:left="90" w:right="77"/>
              <w:jc w:val="center"/>
              <w:rPr>
                <w:rFonts w:ascii="Dotum"/>
                <w:sz w:val="16"/>
              </w:rPr>
            </w:pPr>
            <w:r>
              <w:rPr>
                <w:rFonts w:ascii="Dotum"/>
                <w:w w:val="95"/>
                <w:sz w:val="16"/>
              </w:rPr>
              <w:t>off-white</w:t>
            </w:r>
            <w:r>
              <w:rPr>
                <w:rFonts w:ascii="Dotum"/>
                <w:spacing w:val="-2"/>
                <w:w w:val="95"/>
                <w:sz w:val="16"/>
              </w:rPr>
              <w:t xml:space="preserve"> </w:t>
            </w:r>
            <w:r>
              <w:rPr>
                <w:rFonts w:ascii="Dotum"/>
                <w:spacing w:val="-3"/>
                <w:w w:val="95"/>
                <w:sz w:val="16"/>
              </w:rPr>
              <w:t>background)</w:t>
            </w:r>
          </w:p>
        </w:tc>
        <w:tc>
          <w:tcPr>
            <w:tcW w:w="7752" w:type="dxa"/>
            <w:gridSpan w:val="7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nil"/>
            </w:tcBorders>
          </w:tcPr>
          <w:p>
            <w:pPr>
              <w:pStyle w:val="10"/>
              <w:spacing w:before="20"/>
              <w:ind w:left="28"/>
              <w:rPr>
                <w:sz w:val="20"/>
              </w:rPr>
            </w:pPr>
            <w:r>
              <w:rPr>
                <w:sz w:val="20"/>
              </w:rPr>
              <w:t xml:space="preserve">1.1 </w:t>
            </w:r>
            <w:r>
              <w:rPr>
                <w:rFonts w:hint="eastAsia" w:ascii="宋体" w:eastAsia="宋体"/>
                <w:sz w:val="20"/>
              </w:rPr>
              <w:t>护照英文姓名</w:t>
            </w:r>
            <w:r>
              <w:rPr>
                <w:sz w:val="20"/>
              </w:rPr>
              <w:t>/Full name in English (as shown in your passport)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938" w:type="dxa"/>
            <w:vMerge w:val="continue"/>
            <w:tcBorders>
              <w:top w:val="nil"/>
              <w:left w:val="nil"/>
              <w:bottom w:val="single" w:color="7E7E7E" w:sz="4" w:space="0"/>
              <w:right w:val="single" w:color="7E7E7E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gridSpan w:val="3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</w:tcPr>
          <w:p>
            <w:pPr>
              <w:pStyle w:val="10"/>
              <w:spacing w:before="22"/>
              <w:ind w:left="208"/>
              <w:rPr>
                <w:sz w:val="18"/>
              </w:rPr>
            </w:pPr>
            <w:r>
              <w:rPr>
                <w:rFonts w:hint="eastAsia" w:ascii="宋体" w:eastAsia="宋体"/>
                <w:sz w:val="20"/>
              </w:rPr>
              <w:t xml:space="preserve">姓 </w:t>
            </w:r>
            <w:r>
              <w:rPr>
                <w:sz w:val="18"/>
              </w:rPr>
              <w:t>Family Name</w:t>
            </w:r>
          </w:p>
        </w:tc>
        <w:tc>
          <w:tcPr>
            <w:tcW w:w="3785" w:type="dxa"/>
            <w:gridSpan w:val="4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nil"/>
            </w:tcBorders>
          </w:tcPr>
          <w:p>
            <w:pPr>
              <w:pStyle w:val="10"/>
              <w:spacing w:before="22"/>
              <w:ind w:left="206"/>
              <w:rPr>
                <w:sz w:val="18"/>
              </w:rPr>
            </w:pPr>
            <w:r>
              <w:rPr>
                <w:rFonts w:hint="eastAsia" w:ascii="宋体" w:eastAsia="宋体"/>
                <w:sz w:val="20"/>
              </w:rPr>
              <w:t xml:space="preserve">名 </w:t>
            </w:r>
            <w:r>
              <w:rPr>
                <w:sz w:val="18"/>
              </w:rPr>
              <w:t>Given Names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938" w:type="dxa"/>
            <w:vMerge w:val="continue"/>
            <w:tcBorders>
              <w:top w:val="nil"/>
              <w:left w:val="nil"/>
              <w:bottom w:val="single" w:color="7E7E7E" w:sz="4" w:space="0"/>
              <w:right w:val="single" w:color="7E7E7E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nil"/>
            </w:tcBorders>
          </w:tcPr>
          <w:p>
            <w:pPr>
              <w:pStyle w:val="10"/>
              <w:spacing w:before="20"/>
              <w:ind w:left="28"/>
              <w:rPr>
                <w:sz w:val="18"/>
              </w:rPr>
            </w:pPr>
            <w:r>
              <w:rPr>
                <w:spacing w:val="-4"/>
                <w:sz w:val="20"/>
              </w:rPr>
              <w:t>1.2</w:t>
            </w:r>
            <w:r>
              <w:rPr>
                <w:spacing w:val="-45"/>
                <w:sz w:val="20"/>
              </w:rPr>
              <w:t xml:space="preserve"> </w:t>
            </w:r>
            <w:r>
              <w:rPr>
                <w:rFonts w:hint="eastAsia" w:ascii="宋体" w:eastAsia="宋体"/>
                <w:spacing w:val="-17"/>
                <w:sz w:val="20"/>
              </w:rPr>
              <w:t xml:space="preserve">汉字姓名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243" w:type="dxa"/>
            <w:tcBorders>
              <w:top w:val="single" w:color="7E7E7E" w:sz="4" w:space="0"/>
              <w:left w:val="nil"/>
              <w:bottom w:val="single" w:color="7E7E7E" w:sz="4" w:space="0"/>
              <w:right w:val="nil"/>
            </w:tcBorders>
          </w:tcPr>
          <w:p>
            <w:pPr>
              <w:pStyle w:val="10"/>
              <w:spacing w:before="40"/>
              <w:ind w:left="43"/>
              <w:rPr>
                <w:sz w:val="18"/>
              </w:rPr>
            </w:pPr>
            <w:r>
              <w:rPr>
                <w:sz w:val="18"/>
              </w:rPr>
              <w:t>in</w:t>
            </w:r>
          </w:p>
        </w:tc>
        <w:tc>
          <w:tcPr>
            <w:tcW w:w="2158" w:type="dxa"/>
            <w:tcBorders>
              <w:top w:val="single" w:color="7E7E7E" w:sz="4" w:space="0"/>
              <w:left w:val="nil"/>
              <w:bottom w:val="single" w:color="7E7E7E" w:sz="4" w:space="0"/>
              <w:right w:val="single" w:color="7E7E7E" w:sz="4" w:space="0"/>
            </w:tcBorders>
          </w:tcPr>
          <w:p>
            <w:pPr>
              <w:pStyle w:val="10"/>
              <w:spacing w:before="40"/>
              <w:ind w:left="42"/>
              <w:rPr>
                <w:sz w:val="18"/>
              </w:rPr>
            </w:pPr>
            <w:r>
              <w:rPr>
                <w:sz w:val="18"/>
              </w:rPr>
              <w:t>Chinese</w:t>
            </w:r>
          </w:p>
        </w:tc>
        <w:tc>
          <w:tcPr>
            <w:tcW w:w="2153" w:type="dxa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nil"/>
            </w:tcBorders>
          </w:tcPr>
          <w:p>
            <w:pPr>
              <w:pStyle w:val="10"/>
              <w:spacing w:before="20"/>
              <w:ind w:left="26"/>
              <w:rPr>
                <w:sz w:val="20"/>
              </w:rPr>
            </w:pPr>
            <w:r>
              <w:rPr>
                <w:sz w:val="20"/>
              </w:rPr>
              <w:t xml:space="preserve">1.3 </w:t>
            </w:r>
            <w:r>
              <w:rPr>
                <w:rFonts w:hint="eastAsia" w:ascii="宋体" w:eastAsia="宋体"/>
                <w:sz w:val="20"/>
              </w:rPr>
              <w:t xml:space="preserve">性别 </w:t>
            </w:r>
            <w:r>
              <w:rPr>
                <w:sz w:val="20"/>
              </w:rPr>
              <w:t>Sex</w:t>
            </w:r>
          </w:p>
          <w:p>
            <w:pPr>
              <w:pStyle w:val="10"/>
              <w:spacing w:before="22"/>
              <w:ind w:left="1312"/>
              <w:rPr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男</w:t>
            </w:r>
            <w:r>
              <w:rPr>
                <w:sz w:val="18"/>
              </w:rPr>
              <w:t>/Male[</w:t>
            </w:r>
          </w:p>
        </w:tc>
        <w:tc>
          <w:tcPr>
            <w:tcW w:w="293" w:type="dxa"/>
            <w:tcBorders>
              <w:top w:val="single" w:color="7E7E7E" w:sz="4" w:space="0"/>
              <w:left w:val="nil"/>
              <w:bottom w:val="single" w:color="7E7E7E" w:sz="4" w:space="0"/>
              <w:right w:val="nil"/>
            </w:tcBorders>
          </w:tcPr>
          <w:p>
            <w:pPr>
              <w:pStyle w:val="10"/>
              <w:spacing w:before="4"/>
              <w:rPr>
                <w:sz w:val="23"/>
              </w:rPr>
            </w:pPr>
          </w:p>
          <w:p>
            <w:pPr>
              <w:pStyle w:val="10"/>
              <w:ind w:left="133"/>
              <w:rPr>
                <w:sz w:val="18"/>
              </w:rPr>
            </w:pPr>
            <w:r>
              <w:rPr>
                <w:w w:val="94"/>
                <w:sz w:val="18"/>
              </w:rPr>
              <w:t>]</w:t>
            </w:r>
          </w:p>
        </w:tc>
        <w:tc>
          <w:tcPr>
            <w:tcW w:w="1091" w:type="dxa"/>
            <w:tcBorders>
              <w:top w:val="single" w:color="7E7E7E" w:sz="4" w:space="0"/>
              <w:left w:val="nil"/>
              <w:bottom w:val="single" w:color="7E7E7E" w:sz="4" w:space="0"/>
              <w:right w:val="nil"/>
            </w:tcBorders>
          </w:tcPr>
          <w:p>
            <w:pPr>
              <w:pStyle w:val="10"/>
              <w:spacing w:before="4"/>
              <w:rPr>
                <w:sz w:val="23"/>
              </w:rPr>
            </w:pPr>
          </w:p>
          <w:p>
            <w:pPr>
              <w:pStyle w:val="10"/>
              <w:ind w:left="90"/>
              <w:rPr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女</w:t>
            </w:r>
            <w:r>
              <w:rPr>
                <w:sz w:val="18"/>
              </w:rPr>
              <w:t>/Female[</w:t>
            </w:r>
          </w:p>
        </w:tc>
        <w:tc>
          <w:tcPr>
            <w:tcW w:w="248" w:type="dxa"/>
            <w:tcBorders>
              <w:top w:val="single" w:color="7E7E7E" w:sz="4" w:space="0"/>
              <w:left w:val="nil"/>
              <w:bottom w:val="single" w:color="7E7E7E" w:sz="4" w:space="0"/>
              <w:right w:val="nil"/>
            </w:tcBorders>
          </w:tcPr>
          <w:p>
            <w:pPr>
              <w:pStyle w:val="10"/>
              <w:spacing w:before="4"/>
              <w:rPr>
                <w:sz w:val="23"/>
              </w:rPr>
            </w:pPr>
          </w:p>
          <w:p>
            <w:pPr>
              <w:pStyle w:val="10"/>
              <w:ind w:left="133"/>
              <w:rPr>
                <w:sz w:val="18"/>
              </w:rPr>
            </w:pPr>
            <w:r>
              <w:rPr>
                <w:w w:val="94"/>
                <w:sz w:val="18"/>
              </w:rPr>
              <w:t>]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938" w:type="dxa"/>
            <w:vMerge w:val="continue"/>
            <w:tcBorders>
              <w:top w:val="nil"/>
              <w:left w:val="nil"/>
              <w:bottom w:val="single" w:color="7E7E7E" w:sz="4" w:space="0"/>
              <w:right w:val="single" w:color="7E7E7E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gridSpan w:val="3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</w:tcPr>
          <w:p>
            <w:pPr>
              <w:pStyle w:val="10"/>
              <w:spacing w:before="20"/>
              <w:ind w:left="28"/>
              <w:rPr>
                <w:sz w:val="16"/>
              </w:rPr>
            </w:pPr>
            <w:r>
              <w:rPr>
                <w:sz w:val="20"/>
              </w:rPr>
              <w:t xml:space="preserve">1.4 </w:t>
            </w:r>
            <w:r>
              <w:rPr>
                <w:rFonts w:hint="eastAsia" w:ascii="宋体" w:eastAsia="宋体"/>
                <w:sz w:val="20"/>
              </w:rPr>
              <w:t xml:space="preserve">出生日期 </w:t>
            </w:r>
            <w:r>
              <w:rPr>
                <w:sz w:val="18"/>
              </w:rPr>
              <w:t xml:space="preserve">Date of Birth </w:t>
            </w:r>
            <w:r>
              <w:rPr>
                <w:sz w:val="16"/>
              </w:rPr>
              <w:t>(yyyy/mm/dd)</w:t>
            </w:r>
          </w:p>
        </w:tc>
        <w:tc>
          <w:tcPr>
            <w:tcW w:w="3785" w:type="dxa"/>
            <w:gridSpan w:val="4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nil"/>
            </w:tcBorders>
          </w:tcPr>
          <w:p>
            <w:pPr>
              <w:pStyle w:val="10"/>
              <w:spacing w:before="20"/>
              <w:ind w:left="26"/>
              <w:rPr>
                <w:sz w:val="18"/>
              </w:rPr>
            </w:pPr>
            <w:r>
              <w:rPr>
                <w:sz w:val="20"/>
              </w:rPr>
              <w:t xml:space="preserve">1.5 </w:t>
            </w:r>
            <w:r>
              <w:rPr>
                <w:rFonts w:hint="eastAsia" w:ascii="宋体" w:eastAsia="宋体"/>
                <w:sz w:val="20"/>
              </w:rPr>
              <w:t xml:space="preserve">国籍 </w:t>
            </w:r>
            <w:r>
              <w:rPr>
                <w:sz w:val="18"/>
              </w:rPr>
              <w:t>Nationality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938" w:type="dxa"/>
            <w:vMerge w:val="continue"/>
            <w:tcBorders>
              <w:top w:val="nil"/>
              <w:left w:val="nil"/>
              <w:bottom w:val="single" w:color="7E7E7E" w:sz="4" w:space="0"/>
              <w:right w:val="single" w:color="7E7E7E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gridSpan w:val="3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</w:tcPr>
          <w:p>
            <w:pPr>
              <w:pStyle w:val="10"/>
              <w:spacing w:before="20"/>
              <w:ind w:left="28"/>
              <w:rPr>
                <w:sz w:val="18"/>
              </w:rPr>
            </w:pPr>
            <w:r>
              <w:rPr>
                <w:sz w:val="20"/>
              </w:rPr>
              <w:t xml:space="preserve">1.6 </w:t>
            </w:r>
            <w:r>
              <w:rPr>
                <w:rFonts w:hint="eastAsia" w:ascii="宋体" w:eastAsia="宋体"/>
                <w:sz w:val="20"/>
              </w:rPr>
              <w:t xml:space="preserve">出生国家 </w:t>
            </w:r>
            <w:r>
              <w:rPr>
                <w:sz w:val="18"/>
              </w:rPr>
              <w:t>Country of Birth</w:t>
            </w:r>
          </w:p>
        </w:tc>
        <w:tc>
          <w:tcPr>
            <w:tcW w:w="3785" w:type="dxa"/>
            <w:gridSpan w:val="4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nil"/>
            </w:tcBorders>
          </w:tcPr>
          <w:p>
            <w:pPr>
              <w:pStyle w:val="10"/>
              <w:spacing w:before="20"/>
              <w:ind w:left="26"/>
              <w:rPr>
                <w:spacing w:val="-4"/>
                <w:sz w:val="18"/>
              </w:rPr>
            </w:pPr>
            <w:r>
              <w:rPr>
                <w:spacing w:val="-4"/>
                <w:sz w:val="20"/>
              </w:rPr>
              <w:t xml:space="preserve">1.7 </w:t>
            </w:r>
            <w:r>
              <w:rPr>
                <w:rFonts w:hint="eastAsia" w:ascii="宋体" w:eastAsia="宋体"/>
                <w:spacing w:val="-14"/>
                <w:sz w:val="20"/>
              </w:rPr>
              <w:t xml:space="preserve">国家身份证号码 </w:t>
            </w:r>
            <w:r>
              <w:rPr>
                <w:spacing w:val="-5"/>
                <w:sz w:val="18"/>
              </w:rPr>
              <w:t xml:space="preserve">National Identity </w:t>
            </w:r>
            <w:r>
              <w:rPr>
                <w:spacing w:val="-4"/>
                <w:sz w:val="18"/>
              </w:rPr>
              <w:t>No.</w:t>
            </w:r>
          </w:p>
          <w:p>
            <w:pPr>
              <w:pStyle w:val="10"/>
              <w:spacing w:before="20"/>
              <w:ind w:left="26"/>
              <w:rPr>
                <w:spacing w:val="-4"/>
                <w:sz w:val="18"/>
              </w:rPr>
            </w:pPr>
          </w:p>
        </w:tc>
      </w:tr>
    </w:tbl>
    <w:p>
      <w:pPr>
        <w:pStyle w:val="2"/>
        <w:numPr>
          <w:ilvl w:val="1"/>
          <w:numId w:val="3"/>
        </w:numPr>
        <w:tabs>
          <w:tab w:val="left" w:pos="539"/>
        </w:tabs>
        <w:spacing w:before="44" w:after="0" w:line="240" w:lineRule="auto"/>
        <w:ind w:left="538" w:right="0" w:hanging="345"/>
        <w:jc w:val="left"/>
        <w:rPr>
          <w:rFonts w:hint="eastAsia" w:ascii="Haansoft Batang" w:eastAsia="Haansoft Batang"/>
        </w:rPr>
      </w:pPr>
      <w:r>
        <w:t>是否曾用别名入境韩国或从韩国出境</w:t>
      </w:r>
      <w:r>
        <w:rPr>
          <w:rFonts w:hint="eastAsia" w:ascii="Haansoft Batang" w:eastAsia="Haansoft Batang"/>
        </w:rPr>
        <w:t>？</w:t>
      </w:r>
    </w:p>
    <w:p>
      <w:pPr>
        <w:pStyle w:val="4"/>
        <w:spacing w:before="87"/>
        <w:ind w:left="543"/>
      </w:pPr>
      <w:r>
        <w:t>Have you ever used any other names to enter or depart</w:t>
      </w:r>
      <w:r>
        <w:rPr>
          <w:spacing w:val="-57"/>
        </w:rPr>
        <w:t xml:space="preserve"> </w:t>
      </w:r>
      <w:r>
        <w:t>Korea?</w:t>
      </w:r>
    </w:p>
    <w:p>
      <w:pPr>
        <w:pStyle w:val="4"/>
        <w:tabs>
          <w:tab w:val="left" w:pos="1351"/>
          <w:tab w:val="left" w:pos="1699"/>
          <w:tab w:val="left" w:pos="2658"/>
          <w:tab w:val="left" w:pos="3009"/>
        </w:tabs>
        <w:spacing w:before="97"/>
        <w:ind w:left="516"/>
      </w:pPr>
      <w:r>
        <w:rPr>
          <w:rFonts w:hint="eastAsia" w:ascii="宋体" w:hAnsi="宋体" w:eastAsia="宋体"/>
        </w:rPr>
        <w:t>否</w:t>
      </w:r>
      <w:r>
        <w:rPr>
          <w:rFonts w:hint="eastAsia" w:ascii="宋体" w:hAnsi="宋体" w:eastAsia="宋体"/>
          <w:spacing w:val="-27"/>
        </w:rPr>
        <w:t xml:space="preserve"> </w:t>
      </w:r>
      <w:r>
        <w:t>No</w:t>
      </w:r>
      <w:r>
        <w:rPr>
          <w:spacing w:val="-22"/>
        </w:rPr>
        <w:t xml:space="preserve"> </w:t>
      </w:r>
      <w:r>
        <w:t>[</w:t>
      </w:r>
      <w:r>
        <w:tab/>
      </w:r>
      <w:r>
        <w:t>]</w:t>
      </w:r>
      <w:r>
        <w:tab/>
      </w:r>
      <w:r>
        <w:rPr>
          <w:rFonts w:hint="eastAsia" w:ascii="宋体" w:hAnsi="宋体" w:eastAsia="宋体"/>
        </w:rPr>
        <w:t>是</w:t>
      </w:r>
      <w:r>
        <w:rPr>
          <w:rFonts w:hint="eastAsia" w:ascii="宋体" w:hAnsi="宋体" w:eastAsia="宋体"/>
          <w:spacing w:val="-7"/>
        </w:rPr>
        <w:t xml:space="preserve"> </w:t>
      </w:r>
      <w:r>
        <w:t>Yes</w:t>
      </w:r>
      <w:r>
        <w:rPr>
          <w:spacing w:val="-10"/>
        </w:rPr>
        <w:t xml:space="preserve"> </w:t>
      </w:r>
      <w:r>
        <w:t>[</w:t>
      </w:r>
      <w:r>
        <w:tab/>
      </w:r>
      <w:r>
        <w:t>]</w:t>
      </w:r>
      <w:r>
        <w:tab/>
      </w:r>
      <w:r>
        <w:t>→</w:t>
      </w:r>
      <w:r>
        <w:rPr>
          <w:spacing w:val="-4"/>
        </w:rPr>
        <w:t xml:space="preserve"> </w:t>
      </w:r>
      <w:r>
        <w:rPr>
          <w:rFonts w:hint="eastAsia" w:ascii="宋体" w:hAnsi="宋体" w:eastAsia="宋体"/>
          <w:spacing w:val="4"/>
        </w:rPr>
        <w:t>如是</w:t>
      </w:r>
      <w:r>
        <w:rPr>
          <w:rFonts w:hint="eastAsia" w:ascii="Haansoft Batang" w:hAnsi="Haansoft Batang" w:eastAsia="Haansoft Batang"/>
        </w:rPr>
        <w:t>，</w:t>
      </w:r>
      <w:r>
        <w:rPr>
          <w:rFonts w:hint="eastAsia" w:ascii="宋体" w:hAnsi="宋体" w:eastAsia="宋体"/>
          <w:spacing w:val="4"/>
        </w:rPr>
        <w:t>请详</w:t>
      </w:r>
      <w:r>
        <w:rPr>
          <w:rFonts w:hint="eastAsia" w:ascii="宋体" w:hAnsi="宋体" w:eastAsia="宋体"/>
        </w:rPr>
        <w:t>细</w:t>
      </w:r>
      <w:r>
        <w:rPr>
          <w:rFonts w:hint="eastAsia" w:ascii="宋体" w:hAnsi="宋体" w:eastAsia="宋体"/>
          <w:spacing w:val="4"/>
        </w:rPr>
        <w:t>说</w:t>
      </w:r>
      <w:r>
        <w:rPr>
          <w:rFonts w:hint="eastAsia" w:ascii="宋体" w:hAnsi="宋体" w:eastAsia="宋体"/>
        </w:rPr>
        <w:t>明</w:t>
      </w:r>
      <w:r>
        <w:rPr>
          <w:rFonts w:hint="eastAsia" w:ascii="宋体" w:hAnsi="宋体" w:eastAsia="宋体"/>
          <w:spacing w:val="-5"/>
        </w:rPr>
        <w:t xml:space="preserve"> </w:t>
      </w:r>
      <w:r>
        <w:t>If‘Yes’please</w:t>
      </w:r>
      <w:r>
        <w:rPr>
          <w:spacing w:val="-8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rPr>
          <w:spacing w:val="-5"/>
        </w:rPr>
        <w:t>details</w:t>
      </w:r>
    </w:p>
    <w:p>
      <w:pPr>
        <w:pStyle w:val="4"/>
        <w:tabs>
          <w:tab w:val="left" w:pos="4232"/>
          <w:tab w:val="left" w:pos="8350"/>
        </w:tabs>
        <w:spacing w:before="93"/>
        <w:ind w:left="516"/>
      </w:pPr>
      <w:r>
        <mc:AlternateContent>
          <mc:Choice Requires="wps">
            <w:drawing>
              <wp:anchor distT="0" distB="0" distL="0" distR="0" simplePos="0" relativeHeight="503315456" behindDoc="1" locked="0" layoutInCell="1" allowOverlap="1">
                <wp:simplePos x="0" y="0"/>
                <wp:positionH relativeFrom="page">
                  <wp:posOffset>555625</wp:posOffset>
                </wp:positionH>
                <wp:positionV relativeFrom="paragraph">
                  <wp:posOffset>224790</wp:posOffset>
                </wp:positionV>
                <wp:extent cx="6155055" cy="0"/>
                <wp:effectExtent l="0" t="0" r="0" b="0"/>
                <wp:wrapTopAndBottom/>
                <wp:docPr id="90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5055" cy="0"/>
                        </a:xfrm>
                        <a:prstGeom prst="line">
                          <a:avLst/>
                        </a:prstGeom>
                        <a:ln w="4572" cap="flat" cmpd="sng">
                          <a:solidFill>
                            <a:srgbClr val="7E7E7E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43.75pt;margin-top:17.7pt;height:0pt;width:484.65pt;mso-position-horizontal-relative:page;mso-wrap-distance-bottom:0pt;mso-wrap-distance-top:0pt;z-index:-1024;mso-width-relative:page;mso-height-relative:page;" filled="f" stroked="t" coordsize="21600,21600" o:gfxdata="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HUZcANcAAAAJAQAADwAAAAAAAAABACAAAAAi&#10;AAAAZHJzL2Rvd25yZXYueG1sUEsBAhQAFAAAAAgAh07iQHjeo33SAQAAjgMAAA4AAAAAAAAAAQAg&#10;AAAAJgEAAGRycy9lMm9Eb2MueG1sUEsFBgAAAAAGAAYAWQEAAGoFAAAAAA==&#10;">
                <v:fill on="f" focussize="0,0"/>
                <v:stroke weight="0.36pt" color="#7E7E7E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spacing w:val="-4"/>
        </w:rPr>
        <w:t>(</w:t>
      </w:r>
      <w:r>
        <w:rPr>
          <w:rFonts w:hint="eastAsia" w:ascii="宋体" w:eastAsia="宋体"/>
        </w:rPr>
        <w:t>姓</w:t>
      </w:r>
      <w:r>
        <w:rPr>
          <w:rFonts w:hint="eastAsia" w:ascii="宋体" w:eastAsia="宋体"/>
          <w:spacing w:val="-35"/>
        </w:rPr>
        <w:t xml:space="preserve"> </w:t>
      </w:r>
      <w:r>
        <w:rPr>
          <w:spacing w:val="-5"/>
        </w:rPr>
        <w:t>Family</w:t>
      </w:r>
      <w:r>
        <w:rPr>
          <w:spacing w:val="-29"/>
        </w:rPr>
        <w:t xml:space="preserve"> </w:t>
      </w:r>
      <w:r>
        <w:rPr>
          <w:spacing w:val="-4"/>
        </w:rPr>
        <w:t>Name</w:t>
      </w:r>
      <w:r>
        <w:rPr>
          <w:spacing w:val="-4"/>
        </w:rPr>
        <w:tab/>
      </w:r>
      <w:r>
        <w:t xml:space="preserve">, </w:t>
      </w:r>
      <w:r>
        <w:rPr>
          <w:rFonts w:hint="eastAsia" w:ascii="宋体" w:eastAsia="宋体"/>
        </w:rPr>
        <w:t>名</w:t>
      </w:r>
      <w:r>
        <w:rPr>
          <w:rFonts w:hint="eastAsia" w:ascii="宋体" w:eastAsia="宋体"/>
          <w:spacing w:val="-54"/>
        </w:rPr>
        <w:t xml:space="preserve"> </w:t>
      </w:r>
      <w:r>
        <w:rPr>
          <w:spacing w:val="-5"/>
        </w:rPr>
        <w:t>Given</w:t>
      </w:r>
      <w:r>
        <w:rPr>
          <w:spacing w:val="-24"/>
        </w:rPr>
        <w:t xml:space="preserve"> </w:t>
      </w:r>
      <w:r>
        <w:rPr>
          <w:spacing w:val="-4"/>
        </w:rPr>
        <w:t>Name</w:t>
      </w:r>
      <w:r>
        <w:rPr>
          <w:spacing w:val="-4"/>
        </w:rPr>
        <w:tab/>
      </w:r>
      <w:r>
        <w:t>)</w:t>
      </w:r>
    </w:p>
    <w:p>
      <w:pPr>
        <w:pStyle w:val="9"/>
        <w:numPr>
          <w:ilvl w:val="1"/>
          <w:numId w:val="3"/>
        </w:numPr>
        <w:tabs>
          <w:tab w:val="left" w:pos="556"/>
          <w:tab w:val="left" w:pos="6050"/>
          <w:tab w:val="left" w:pos="6885"/>
          <w:tab w:val="left" w:pos="7233"/>
          <w:tab w:val="left" w:pos="8192"/>
        </w:tabs>
        <w:spacing w:before="0" w:after="0" w:line="240" w:lineRule="auto"/>
        <w:ind w:left="555" w:right="0" w:hanging="362"/>
        <w:jc w:val="left"/>
        <w:rPr>
          <w:sz w:val="18"/>
        </w:rPr>
      </w:pPr>
      <w:r>
        <w:rPr>
          <w:rFonts w:hint="eastAsia" w:ascii="宋体" w:eastAsia="宋体"/>
          <w:spacing w:val="-10"/>
          <w:sz w:val="20"/>
        </w:rPr>
        <w:t>是否拥有双重国籍</w:t>
      </w:r>
      <w:r>
        <w:rPr>
          <w:rFonts w:hint="eastAsia" w:ascii="Haansoft Batang" w:eastAsia="Haansoft Batang"/>
          <w:sz w:val="20"/>
        </w:rPr>
        <w:t>？</w:t>
      </w:r>
      <w:r>
        <w:rPr>
          <w:rFonts w:hint="eastAsia" w:ascii="Haansoft Batang" w:eastAsia="Haansoft Batang"/>
          <w:spacing w:val="-8"/>
          <w:sz w:val="20"/>
        </w:rPr>
        <w:t xml:space="preserve"> </w:t>
      </w:r>
      <w:r>
        <w:rPr>
          <w:spacing w:val="-4"/>
          <w:sz w:val="18"/>
        </w:rPr>
        <w:t>Are</w:t>
      </w:r>
      <w:r>
        <w:rPr>
          <w:spacing w:val="-35"/>
          <w:sz w:val="18"/>
        </w:rPr>
        <w:t xml:space="preserve"> </w:t>
      </w:r>
      <w:r>
        <w:rPr>
          <w:spacing w:val="-3"/>
          <w:sz w:val="18"/>
        </w:rPr>
        <w:t>you</w:t>
      </w:r>
      <w:r>
        <w:rPr>
          <w:spacing w:val="-36"/>
          <w:sz w:val="18"/>
        </w:rPr>
        <w:t xml:space="preserve"> </w:t>
      </w:r>
      <w:r>
        <w:rPr>
          <w:sz w:val="18"/>
        </w:rPr>
        <w:t>a</w:t>
      </w:r>
      <w:r>
        <w:rPr>
          <w:spacing w:val="-35"/>
          <w:sz w:val="18"/>
        </w:rPr>
        <w:t xml:space="preserve"> </w:t>
      </w:r>
      <w:r>
        <w:rPr>
          <w:spacing w:val="-5"/>
          <w:sz w:val="18"/>
        </w:rPr>
        <w:t>citizen</w:t>
      </w:r>
      <w:r>
        <w:rPr>
          <w:spacing w:val="-34"/>
          <w:sz w:val="18"/>
        </w:rPr>
        <w:t xml:space="preserve"> </w:t>
      </w:r>
      <w:r>
        <w:rPr>
          <w:spacing w:val="-4"/>
          <w:sz w:val="18"/>
        </w:rPr>
        <w:t>of</w:t>
      </w:r>
      <w:r>
        <w:rPr>
          <w:spacing w:val="-33"/>
          <w:sz w:val="18"/>
        </w:rPr>
        <w:t xml:space="preserve"> </w:t>
      </w:r>
      <w:r>
        <w:rPr>
          <w:spacing w:val="-4"/>
          <w:sz w:val="18"/>
        </w:rPr>
        <w:t>more</w:t>
      </w:r>
      <w:r>
        <w:rPr>
          <w:spacing w:val="-35"/>
          <w:sz w:val="18"/>
        </w:rPr>
        <w:t xml:space="preserve"> </w:t>
      </w:r>
      <w:r>
        <w:rPr>
          <w:spacing w:val="-4"/>
          <w:sz w:val="18"/>
        </w:rPr>
        <w:t>than</w:t>
      </w:r>
      <w:r>
        <w:rPr>
          <w:spacing w:val="-36"/>
          <w:sz w:val="18"/>
        </w:rPr>
        <w:t xml:space="preserve"> </w:t>
      </w:r>
      <w:r>
        <w:rPr>
          <w:spacing w:val="-3"/>
          <w:sz w:val="18"/>
        </w:rPr>
        <w:t>one</w:t>
      </w:r>
      <w:r>
        <w:rPr>
          <w:spacing w:val="-35"/>
          <w:sz w:val="18"/>
        </w:rPr>
        <w:t xml:space="preserve"> </w:t>
      </w:r>
      <w:r>
        <w:rPr>
          <w:spacing w:val="-5"/>
          <w:sz w:val="18"/>
        </w:rPr>
        <w:t>country</w:t>
      </w:r>
      <w:r>
        <w:rPr>
          <w:spacing w:val="-35"/>
          <w:sz w:val="18"/>
        </w:rPr>
        <w:t xml:space="preserve"> </w:t>
      </w:r>
      <w:r>
        <w:rPr>
          <w:sz w:val="18"/>
        </w:rPr>
        <w:t>?</w:t>
      </w:r>
      <w:r>
        <w:rPr>
          <w:sz w:val="18"/>
        </w:rPr>
        <w:tab/>
      </w:r>
      <w:r>
        <w:rPr>
          <w:rFonts w:hint="eastAsia" w:ascii="宋体" w:eastAsia="宋体"/>
          <w:sz w:val="18"/>
        </w:rPr>
        <w:t>否</w:t>
      </w:r>
      <w:r>
        <w:rPr>
          <w:rFonts w:hint="eastAsia" w:ascii="宋体" w:eastAsia="宋体"/>
          <w:spacing w:val="-22"/>
          <w:sz w:val="18"/>
        </w:rPr>
        <w:t xml:space="preserve"> </w:t>
      </w:r>
      <w:r>
        <w:rPr>
          <w:spacing w:val="-4"/>
          <w:sz w:val="18"/>
        </w:rPr>
        <w:t>No</w:t>
      </w:r>
      <w:r>
        <w:rPr>
          <w:spacing w:val="-19"/>
          <w:sz w:val="18"/>
        </w:rPr>
        <w:t xml:space="preserve"> </w:t>
      </w:r>
      <w:r>
        <w:rPr>
          <w:sz w:val="18"/>
        </w:rPr>
        <w:t>[</w:t>
      </w:r>
      <w:r>
        <w:rPr>
          <w:sz w:val="18"/>
        </w:rPr>
        <w:tab/>
      </w:r>
      <w:r>
        <w:rPr>
          <w:sz w:val="18"/>
        </w:rPr>
        <w:t>]</w:t>
      </w:r>
      <w:r>
        <w:rPr>
          <w:sz w:val="18"/>
        </w:rPr>
        <w:tab/>
      </w:r>
      <w:r>
        <w:rPr>
          <w:rFonts w:hint="eastAsia" w:ascii="宋体" w:eastAsia="宋体"/>
          <w:sz w:val="18"/>
        </w:rPr>
        <w:t>是</w:t>
      </w:r>
      <w:r>
        <w:rPr>
          <w:rFonts w:hint="eastAsia" w:ascii="宋体" w:eastAsia="宋体"/>
          <w:spacing w:val="-6"/>
          <w:sz w:val="18"/>
        </w:rPr>
        <w:t xml:space="preserve"> </w:t>
      </w:r>
      <w:r>
        <w:rPr>
          <w:sz w:val="18"/>
        </w:rPr>
        <w:t>Yes</w:t>
      </w:r>
      <w:r>
        <w:rPr>
          <w:spacing w:val="-7"/>
          <w:sz w:val="18"/>
        </w:rPr>
        <w:t xml:space="preserve"> </w:t>
      </w:r>
      <w:r>
        <w:rPr>
          <w:sz w:val="18"/>
        </w:rPr>
        <w:t>[</w:t>
      </w:r>
      <w:r>
        <w:rPr>
          <w:sz w:val="18"/>
        </w:rPr>
        <w:tab/>
      </w:r>
      <w:r>
        <w:rPr>
          <w:sz w:val="18"/>
        </w:rPr>
        <w:t>]</w:t>
      </w:r>
    </w:p>
    <w:p>
      <w:pPr>
        <w:pStyle w:val="4"/>
        <w:tabs>
          <w:tab w:val="left" w:pos="8631"/>
        </w:tabs>
        <w:spacing w:before="101"/>
        <w:ind w:left="464"/>
      </w:pPr>
      <w:r>
        <w:t>→</w:t>
      </w:r>
      <w:r>
        <w:rPr>
          <w:spacing w:val="-38"/>
        </w:rPr>
        <w:t xml:space="preserve"> </w:t>
      </w:r>
      <w:r>
        <w:rPr>
          <w:rFonts w:hint="eastAsia" w:ascii="宋体" w:hAnsi="宋体" w:eastAsia="宋体"/>
        </w:rPr>
        <w:t>如</w:t>
      </w:r>
      <w:r>
        <w:rPr>
          <w:rFonts w:hint="eastAsia" w:ascii="宋体" w:hAnsi="宋体" w:eastAsia="宋体"/>
          <w:spacing w:val="4"/>
        </w:rPr>
        <w:t>是</w:t>
      </w:r>
      <w:r>
        <w:rPr>
          <w:rFonts w:hint="eastAsia" w:ascii="Haansoft Batang" w:hAnsi="Haansoft Batang" w:eastAsia="Haansoft Batang"/>
          <w:spacing w:val="4"/>
        </w:rPr>
        <w:t>，</w:t>
      </w:r>
      <w:r>
        <w:rPr>
          <w:rFonts w:hint="eastAsia" w:ascii="宋体" w:hAnsi="宋体" w:eastAsia="宋体"/>
        </w:rPr>
        <w:t>请</w:t>
      </w:r>
      <w:r>
        <w:rPr>
          <w:rFonts w:hint="eastAsia" w:ascii="宋体" w:hAnsi="宋体" w:eastAsia="宋体"/>
          <w:spacing w:val="4"/>
        </w:rPr>
        <w:t>详细</w:t>
      </w:r>
      <w:r>
        <w:rPr>
          <w:rFonts w:hint="eastAsia" w:ascii="宋体" w:hAnsi="宋体" w:eastAsia="宋体"/>
        </w:rPr>
        <w:t>说明</w:t>
      </w:r>
      <w:r>
        <w:rPr>
          <w:rFonts w:hint="eastAsia" w:ascii="宋体" w:hAnsi="宋体" w:eastAsia="宋体"/>
          <w:spacing w:val="-31"/>
        </w:rPr>
        <w:t xml:space="preserve"> </w:t>
      </w:r>
      <w:r>
        <w:rPr>
          <w:spacing w:val="-5"/>
        </w:rPr>
        <w:t>If‘Yes’please</w:t>
      </w:r>
      <w:r>
        <w:rPr>
          <w:spacing w:val="-38"/>
        </w:rPr>
        <w:t xml:space="preserve"> </w:t>
      </w:r>
      <w:r>
        <w:rPr>
          <w:spacing w:val="-4"/>
        </w:rPr>
        <w:t>write</w:t>
      </w:r>
      <w:r>
        <w:rPr>
          <w:spacing w:val="-37"/>
        </w:rPr>
        <w:t xml:space="preserve"> </w:t>
      </w:r>
      <w:r>
        <w:rPr>
          <w:spacing w:val="-3"/>
        </w:rPr>
        <w:t>the</w:t>
      </w:r>
      <w:r>
        <w:rPr>
          <w:spacing w:val="-37"/>
        </w:rPr>
        <w:t xml:space="preserve"> </w:t>
      </w:r>
      <w:r>
        <w:rPr>
          <w:spacing w:val="-4"/>
        </w:rPr>
        <w:t>countries</w:t>
      </w:r>
      <w:r>
        <w:rPr>
          <w:spacing w:val="19"/>
        </w:rPr>
        <w:t xml:space="preserve"> </w:t>
      </w:r>
      <w:r>
        <w:t>(</w:t>
      </w:r>
      <w:r>
        <w:tab/>
      </w:r>
      <w:r>
        <w:t>)</w:t>
      </w:r>
    </w:p>
    <w:p>
      <w:pPr>
        <w:pStyle w:val="4"/>
        <w:spacing w:before="5"/>
        <w:rPr>
          <w:sz w:val="7"/>
        </w:rPr>
      </w:pPr>
    </w:p>
    <w:tbl>
      <w:tblPr>
        <w:tblStyle w:val="6"/>
        <w:tblW w:w="9629" w:type="dxa"/>
        <w:tblInd w:w="180" w:type="dxa"/>
        <w:tblBorders>
          <w:top w:val="single" w:color="7E7E7E" w:sz="18" w:space="0"/>
          <w:left w:val="single" w:color="7E7E7E" w:sz="18" w:space="0"/>
          <w:bottom w:val="single" w:color="7E7E7E" w:sz="18" w:space="0"/>
          <w:right w:val="single" w:color="7E7E7E" w:sz="18" w:space="0"/>
          <w:insideH w:val="single" w:color="7E7E7E" w:sz="18" w:space="0"/>
          <w:insideV w:val="single" w:color="7E7E7E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952"/>
        <w:gridCol w:w="1312"/>
        <w:gridCol w:w="1012"/>
        <w:gridCol w:w="1444"/>
        <w:gridCol w:w="1007"/>
        <w:gridCol w:w="2914"/>
      </w:tblGrid>
      <w:tr>
        <w:tblPrEx>
          <w:tblBorders>
            <w:top w:val="single" w:color="7E7E7E" w:sz="18" w:space="0"/>
            <w:left w:val="single" w:color="7E7E7E" w:sz="18" w:space="0"/>
            <w:bottom w:val="single" w:color="7E7E7E" w:sz="18" w:space="0"/>
            <w:right w:val="single" w:color="7E7E7E" w:sz="18" w:space="0"/>
            <w:insideH w:val="single" w:color="7E7E7E" w:sz="18" w:space="0"/>
            <w:insideV w:val="single" w:color="7E7E7E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629" w:type="dxa"/>
            <w:gridSpan w:val="7"/>
            <w:tcBorders>
              <w:left w:val="nil"/>
              <w:bottom w:val="single" w:color="7E7E7E" w:sz="4" w:space="0"/>
              <w:right w:val="nil"/>
            </w:tcBorders>
            <w:shd w:val="clear" w:color="auto" w:fill="B1B1B1"/>
          </w:tcPr>
          <w:p>
            <w:pPr>
              <w:pStyle w:val="10"/>
              <w:spacing w:before="95"/>
              <w:ind w:left="2776"/>
              <w:rPr>
                <w:rFonts w:ascii="Times New Roman" w:eastAsia="Times New Roman"/>
                <w:b/>
                <w:sz w:val="18"/>
              </w:rPr>
            </w:pPr>
            <w:r>
              <w:rPr>
                <w:rFonts w:hint="eastAsia" w:ascii="宋体" w:eastAsia="宋体"/>
                <w:b/>
                <w:sz w:val="20"/>
              </w:rPr>
              <w:t xml:space="preserve">本栏由工作人员填写 </w:t>
            </w:r>
            <w:r>
              <w:rPr>
                <w:rFonts w:ascii="Times New Roman" w:eastAsia="Times New Roman"/>
                <w:b/>
                <w:sz w:val="18"/>
              </w:rPr>
              <w:t>FOR OFFICIAL USE ONLY</w:t>
            </w:r>
          </w:p>
        </w:tc>
      </w:tr>
      <w:tr>
        <w:tblPrEx>
          <w:tblBorders>
            <w:top w:val="single" w:color="7E7E7E" w:sz="18" w:space="0"/>
            <w:left w:val="single" w:color="7E7E7E" w:sz="18" w:space="0"/>
            <w:bottom w:val="single" w:color="7E7E7E" w:sz="18" w:space="0"/>
            <w:right w:val="single" w:color="7E7E7E" w:sz="18" w:space="0"/>
            <w:insideH w:val="single" w:color="7E7E7E" w:sz="18" w:space="0"/>
            <w:insideV w:val="single" w:color="7E7E7E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88" w:type="dxa"/>
            <w:tcBorders>
              <w:top w:val="single" w:color="7E7E7E" w:sz="4" w:space="0"/>
              <w:left w:val="nil"/>
              <w:bottom w:val="single" w:color="7E7E7E" w:sz="4" w:space="0"/>
              <w:right w:val="single" w:color="7E7E7E" w:sz="4" w:space="0"/>
            </w:tcBorders>
          </w:tcPr>
          <w:p>
            <w:pPr>
              <w:pStyle w:val="10"/>
              <w:spacing w:before="110"/>
              <w:ind w:left="132" w:right="91"/>
              <w:jc w:val="center"/>
              <w:rPr>
                <w:rFonts w:hint="eastAsia" w:ascii="Dotum" w:eastAsia="Dotum"/>
                <w:sz w:val="18"/>
              </w:rPr>
            </w:pPr>
            <w:r>
              <w:rPr>
                <w:rFonts w:hint="eastAsia" w:ascii="Dotum" w:eastAsia="Dotum"/>
                <w:sz w:val="18"/>
              </w:rPr>
              <w:t>기본사항</w:t>
            </w:r>
          </w:p>
        </w:tc>
        <w:tc>
          <w:tcPr>
            <w:tcW w:w="952" w:type="dxa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</w:tcPr>
          <w:p>
            <w:pPr>
              <w:pStyle w:val="10"/>
              <w:spacing w:before="110"/>
              <w:ind w:left="108" w:right="74"/>
              <w:jc w:val="center"/>
              <w:rPr>
                <w:rFonts w:hint="eastAsia" w:ascii="Dotum" w:eastAsia="Dotum"/>
                <w:sz w:val="18"/>
              </w:rPr>
            </w:pPr>
            <w:r>
              <w:rPr>
                <w:rFonts w:hint="eastAsia" w:ascii="Dotum" w:eastAsia="Dotum"/>
                <w:sz w:val="18"/>
              </w:rPr>
              <w:t>체류자격</w:t>
            </w:r>
          </w:p>
        </w:tc>
        <w:tc>
          <w:tcPr>
            <w:tcW w:w="1312" w:type="dxa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</w:tcPr>
          <w:p>
            <w:pPr>
              <w:pStyle w:val="10"/>
              <w:spacing w:before="110"/>
              <w:ind w:left="139" w:right="102"/>
              <w:jc w:val="center"/>
              <w:rPr>
                <w:rFonts w:hint="eastAsia" w:ascii="Dotum" w:eastAsia="Dotum"/>
                <w:sz w:val="18"/>
              </w:rPr>
            </w:pPr>
            <w:r>
              <w:rPr>
                <w:rFonts w:hint="eastAsia" w:ascii="Dotum" w:eastAsia="Dotum"/>
                <w:sz w:val="18"/>
              </w:rPr>
              <w:t>체류기간</w:t>
            </w:r>
          </w:p>
        </w:tc>
        <w:tc>
          <w:tcPr>
            <w:tcW w:w="1444" w:type="dxa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</w:tcPr>
          <w:p>
            <w:pPr>
              <w:pStyle w:val="10"/>
              <w:spacing w:before="110"/>
              <w:ind w:left="137" w:right="99"/>
              <w:jc w:val="center"/>
              <w:rPr>
                <w:rFonts w:hint="eastAsia" w:ascii="Dotum" w:eastAsia="Dotum"/>
                <w:sz w:val="18"/>
              </w:rPr>
            </w:pPr>
            <w:r>
              <w:rPr>
                <w:rFonts w:hint="eastAsia" w:ascii="Dotum" w:eastAsia="Dotum"/>
                <w:sz w:val="18"/>
              </w:rPr>
              <w:t>사증종류</w:t>
            </w:r>
          </w:p>
        </w:tc>
        <w:tc>
          <w:tcPr>
            <w:tcW w:w="2914" w:type="dxa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nil"/>
            </w:tcBorders>
          </w:tcPr>
          <w:p>
            <w:pPr>
              <w:pStyle w:val="10"/>
              <w:spacing w:before="110"/>
              <w:ind w:left="467"/>
              <w:rPr>
                <w:rFonts w:hint="eastAsia" w:ascii="Dotum" w:eastAsia="Dotum"/>
                <w:sz w:val="18"/>
              </w:rPr>
            </w:pPr>
            <w:r>
              <w:rPr>
                <w:rFonts w:hint="eastAsia" w:ascii="Dotum" w:eastAsia="Dotum"/>
                <w:sz w:val="18"/>
              </w:rPr>
              <w:t>단수ㆍ복수(2회, 3회 이상)</w:t>
            </w:r>
          </w:p>
        </w:tc>
      </w:tr>
      <w:tr>
        <w:tblPrEx>
          <w:tblBorders>
            <w:top w:val="single" w:color="7E7E7E" w:sz="18" w:space="0"/>
            <w:left w:val="single" w:color="7E7E7E" w:sz="18" w:space="0"/>
            <w:bottom w:val="single" w:color="7E7E7E" w:sz="18" w:space="0"/>
            <w:right w:val="single" w:color="7E7E7E" w:sz="18" w:space="0"/>
            <w:insideH w:val="single" w:color="7E7E7E" w:sz="18" w:space="0"/>
            <w:insideV w:val="single" w:color="7E7E7E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88" w:type="dxa"/>
            <w:tcBorders>
              <w:top w:val="single" w:color="7E7E7E" w:sz="4" w:space="0"/>
              <w:left w:val="nil"/>
              <w:bottom w:val="single" w:color="7E7E7E" w:sz="4" w:space="0"/>
              <w:right w:val="single" w:color="7E7E7E" w:sz="4" w:space="0"/>
            </w:tcBorders>
          </w:tcPr>
          <w:p>
            <w:pPr>
              <w:pStyle w:val="10"/>
              <w:spacing w:before="110"/>
              <w:ind w:left="132" w:right="91"/>
              <w:jc w:val="center"/>
              <w:rPr>
                <w:rFonts w:hint="eastAsia" w:ascii="Dotum" w:eastAsia="Dotum"/>
                <w:sz w:val="18"/>
              </w:rPr>
            </w:pPr>
            <w:r>
              <w:rPr>
                <w:rFonts w:hint="eastAsia" w:ascii="Dotum" w:eastAsia="Dotum"/>
                <w:sz w:val="18"/>
              </w:rPr>
              <w:t>접수사항</w:t>
            </w:r>
          </w:p>
        </w:tc>
        <w:tc>
          <w:tcPr>
            <w:tcW w:w="952" w:type="dxa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</w:tcPr>
          <w:p>
            <w:pPr>
              <w:pStyle w:val="10"/>
              <w:spacing w:before="110"/>
              <w:ind w:left="108" w:right="74"/>
              <w:jc w:val="center"/>
              <w:rPr>
                <w:rFonts w:hint="eastAsia" w:ascii="Dotum" w:eastAsia="Dotum"/>
                <w:sz w:val="18"/>
              </w:rPr>
            </w:pPr>
            <w:r>
              <w:rPr>
                <w:rFonts w:hint="eastAsia" w:ascii="Dotum" w:eastAsia="Dotum"/>
                <w:sz w:val="18"/>
              </w:rPr>
              <w:t>접수일자</w:t>
            </w:r>
          </w:p>
        </w:tc>
        <w:tc>
          <w:tcPr>
            <w:tcW w:w="1312" w:type="dxa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</w:tcPr>
          <w:p>
            <w:pPr>
              <w:pStyle w:val="10"/>
              <w:spacing w:before="110"/>
              <w:ind w:left="139" w:right="102"/>
              <w:jc w:val="center"/>
              <w:rPr>
                <w:rFonts w:hint="eastAsia" w:ascii="Dotum" w:eastAsia="Dotum"/>
                <w:sz w:val="18"/>
              </w:rPr>
            </w:pPr>
            <w:r>
              <w:rPr>
                <w:rFonts w:hint="eastAsia" w:ascii="Dotum" w:eastAsia="Dotum"/>
                <w:sz w:val="18"/>
              </w:rPr>
              <w:t>접수번호</w:t>
            </w:r>
          </w:p>
        </w:tc>
        <w:tc>
          <w:tcPr>
            <w:tcW w:w="1444" w:type="dxa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</w:tcPr>
          <w:p>
            <w:pPr>
              <w:pStyle w:val="10"/>
              <w:spacing w:before="110"/>
              <w:ind w:left="137" w:right="99"/>
              <w:jc w:val="center"/>
              <w:rPr>
                <w:rFonts w:hint="eastAsia" w:ascii="Dotum" w:eastAsia="Dotum"/>
                <w:sz w:val="18"/>
              </w:rPr>
            </w:pPr>
            <w:r>
              <w:rPr>
                <w:rFonts w:hint="eastAsia" w:ascii="Dotum" w:eastAsia="Dotum"/>
                <w:sz w:val="18"/>
              </w:rPr>
              <w:t>처리과</w:t>
            </w:r>
          </w:p>
        </w:tc>
        <w:tc>
          <w:tcPr>
            <w:tcW w:w="2914" w:type="dxa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7E7E7E" w:sz="18" w:space="0"/>
            <w:left w:val="single" w:color="7E7E7E" w:sz="18" w:space="0"/>
            <w:bottom w:val="single" w:color="7E7E7E" w:sz="18" w:space="0"/>
            <w:right w:val="single" w:color="7E7E7E" w:sz="18" w:space="0"/>
            <w:insideH w:val="single" w:color="7E7E7E" w:sz="18" w:space="0"/>
            <w:insideV w:val="single" w:color="7E7E7E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88" w:type="dxa"/>
            <w:tcBorders>
              <w:top w:val="single" w:color="7E7E7E" w:sz="4" w:space="0"/>
              <w:left w:val="nil"/>
              <w:bottom w:val="single" w:color="7E7E7E" w:sz="4" w:space="0"/>
              <w:right w:val="single" w:color="7E7E7E" w:sz="4" w:space="0"/>
            </w:tcBorders>
          </w:tcPr>
          <w:p>
            <w:pPr>
              <w:pStyle w:val="10"/>
              <w:spacing w:before="110"/>
              <w:ind w:left="132" w:right="91"/>
              <w:jc w:val="center"/>
              <w:rPr>
                <w:rFonts w:hint="eastAsia" w:ascii="Dotum" w:eastAsia="Dotum"/>
                <w:sz w:val="18"/>
              </w:rPr>
            </w:pPr>
            <w:r>
              <w:rPr>
                <w:rFonts w:hint="eastAsia" w:ascii="Dotum" w:eastAsia="Dotum"/>
                <w:sz w:val="18"/>
              </w:rPr>
              <w:t>허가사항</w:t>
            </w:r>
          </w:p>
        </w:tc>
        <w:tc>
          <w:tcPr>
            <w:tcW w:w="952" w:type="dxa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</w:tcPr>
          <w:p>
            <w:pPr>
              <w:pStyle w:val="10"/>
              <w:spacing w:before="110"/>
              <w:ind w:left="108" w:right="74"/>
              <w:jc w:val="center"/>
              <w:rPr>
                <w:rFonts w:hint="eastAsia" w:ascii="Dotum" w:eastAsia="Dotum"/>
                <w:sz w:val="18"/>
              </w:rPr>
            </w:pPr>
            <w:r>
              <w:rPr>
                <w:rFonts w:hint="eastAsia" w:ascii="Dotum" w:eastAsia="Dotum"/>
                <w:sz w:val="18"/>
              </w:rPr>
              <w:t>허가일자</w:t>
            </w:r>
          </w:p>
        </w:tc>
        <w:tc>
          <w:tcPr>
            <w:tcW w:w="1312" w:type="dxa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</w:tcPr>
          <w:p>
            <w:pPr>
              <w:pStyle w:val="10"/>
              <w:spacing w:before="110"/>
              <w:ind w:left="139" w:right="102"/>
              <w:jc w:val="center"/>
              <w:rPr>
                <w:rFonts w:hint="eastAsia" w:ascii="Dotum" w:eastAsia="Dotum"/>
                <w:sz w:val="18"/>
              </w:rPr>
            </w:pPr>
            <w:r>
              <w:rPr>
                <w:rFonts w:hint="eastAsia" w:ascii="Dotum" w:eastAsia="Dotum"/>
                <w:sz w:val="18"/>
              </w:rPr>
              <w:t>사증번호</w:t>
            </w:r>
          </w:p>
        </w:tc>
        <w:tc>
          <w:tcPr>
            <w:tcW w:w="1444" w:type="dxa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</w:tcPr>
          <w:p>
            <w:pPr>
              <w:pStyle w:val="10"/>
              <w:spacing w:before="110"/>
              <w:ind w:left="137" w:right="99"/>
              <w:jc w:val="center"/>
              <w:rPr>
                <w:rFonts w:hint="eastAsia" w:ascii="Dotum" w:eastAsia="Dotum"/>
                <w:sz w:val="18"/>
              </w:rPr>
            </w:pPr>
            <w:r>
              <w:rPr>
                <w:rFonts w:hint="eastAsia" w:ascii="Dotum" w:eastAsia="Dotum"/>
                <w:sz w:val="18"/>
              </w:rPr>
              <w:t>고지사항</w:t>
            </w:r>
          </w:p>
        </w:tc>
        <w:tc>
          <w:tcPr>
            <w:tcW w:w="2914" w:type="dxa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7E7E7E" w:sz="18" w:space="0"/>
            <w:left w:val="single" w:color="7E7E7E" w:sz="18" w:space="0"/>
            <w:bottom w:val="single" w:color="7E7E7E" w:sz="18" w:space="0"/>
            <w:right w:val="single" w:color="7E7E7E" w:sz="18" w:space="0"/>
            <w:insideH w:val="single" w:color="7E7E7E" w:sz="18" w:space="0"/>
            <w:insideV w:val="single" w:color="7E7E7E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88" w:type="dxa"/>
            <w:vMerge w:val="restart"/>
            <w:tcBorders>
              <w:top w:val="single" w:color="7E7E7E" w:sz="4" w:space="0"/>
              <w:left w:val="nil"/>
              <w:bottom w:val="single" w:color="7E7E7E" w:sz="4" w:space="0"/>
              <w:right w:val="single" w:color="7E7E7E" w:sz="4" w:space="0"/>
            </w:tcBorders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5"/>
              <w:rPr>
                <w:sz w:val="26"/>
              </w:rPr>
            </w:pPr>
          </w:p>
          <w:p>
            <w:pPr>
              <w:pStyle w:val="10"/>
              <w:ind w:left="301"/>
              <w:rPr>
                <w:rFonts w:hint="eastAsia" w:ascii="Dotum" w:eastAsia="Dotum"/>
                <w:sz w:val="18"/>
              </w:rPr>
            </w:pPr>
            <w:r>
              <w:rPr>
                <w:rFonts w:hint="eastAsia" w:ascii="Dotum" w:eastAsia="Dotum"/>
                <w:sz w:val="18"/>
              </w:rPr>
              <w:t>결 재</w:t>
            </w:r>
          </w:p>
        </w:tc>
        <w:tc>
          <w:tcPr>
            <w:tcW w:w="952" w:type="dxa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</w:tcPr>
          <w:p>
            <w:pPr>
              <w:pStyle w:val="10"/>
              <w:spacing w:before="110"/>
              <w:ind w:left="74" w:right="74"/>
              <w:jc w:val="center"/>
              <w:rPr>
                <w:rFonts w:hint="eastAsia" w:ascii="Dotum" w:eastAsia="Dotum"/>
                <w:sz w:val="18"/>
              </w:rPr>
            </w:pPr>
            <w:r>
              <w:rPr>
                <w:rFonts w:hint="eastAsia" w:ascii="Dotum" w:eastAsia="Dotum"/>
                <w:sz w:val="18"/>
              </w:rPr>
              <w:t>담당자</w:t>
            </w:r>
          </w:p>
        </w:tc>
        <w:tc>
          <w:tcPr>
            <w:tcW w:w="1312" w:type="dxa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  <w:vMerge w:val="restart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2"/>
              <w:rPr>
                <w:sz w:val="12"/>
              </w:rPr>
            </w:pPr>
          </w:p>
          <w:p>
            <w:pPr>
              <w:pStyle w:val="10"/>
              <w:tabs>
                <w:tab w:val="left" w:pos="884"/>
              </w:tabs>
              <w:ind w:left="296"/>
              <w:rPr>
                <w:rFonts w:hint="eastAsia" w:ascii="Dotum" w:eastAsia="Dotum"/>
                <w:sz w:val="18"/>
              </w:rPr>
            </w:pPr>
            <w:r>
              <w:rPr>
                <w:rFonts w:hint="eastAsia" w:ascii="Dotum" w:eastAsia="Dotum"/>
                <w:sz w:val="18"/>
              </w:rPr>
              <w:t>가</w:t>
            </w:r>
            <w:r>
              <w:rPr>
                <w:rFonts w:hint="eastAsia" w:ascii="Dotum" w:eastAsia="Dotum"/>
                <w:spacing w:val="15"/>
                <w:sz w:val="18"/>
              </w:rPr>
              <w:t xml:space="preserve"> </w:t>
            </w:r>
            <w:r>
              <w:rPr>
                <w:rFonts w:hint="eastAsia" w:ascii="Dotum" w:eastAsia="Dotum"/>
                <w:sz w:val="18"/>
              </w:rPr>
              <w:t>[</w:t>
            </w:r>
            <w:r>
              <w:rPr>
                <w:rFonts w:hint="eastAsia" w:ascii="Dotum" w:eastAsia="Dotum"/>
                <w:sz w:val="18"/>
              </w:rPr>
              <w:tab/>
            </w:r>
            <w:r>
              <w:rPr>
                <w:rFonts w:hint="eastAsia" w:ascii="Dotum" w:eastAsia="Dotum"/>
                <w:sz w:val="18"/>
              </w:rPr>
              <w:t>]</w:t>
            </w:r>
          </w:p>
          <w:p>
            <w:pPr>
              <w:pStyle w:val="10"/>
              <w:tabs>
                <w:tab w:val="left" w:pos="884"/>
              </w:tabs>
              <w:spacing w:before="117"/>
              <w:ind w:left="296"/>
              <w:rPr>
                <w:rFonts w:hint="eastAsia" w:ascii="Dotum" w:eastAsia="Dotum"/>
                <w:sz w:val="18"/>
              </w:rPr>
            </w:pPr>
            <w:r>
              <w:rPr>
                <w:rFonts w:hint="eastAsia" w:ascii="Dotum" w:eastAsia="Dotum"/>
                <w:sz w:val="18"/>
              </w:rPr>
              <w:t>부</w:t>
            </w:r>
            <w:r>
              <w:rPr>
                <w:rFonts w:hint="eastAsia" w:ascii="Dotum" w:eastAsia="Dotum"/>
                <w:spacing w:val="15"/>
                <w:sz w:val="18"/>
              </w:rPr>
              <w:t xml:space="preserve"> </w:t>
            </w:r>
            <w:r>
              <w:rPr>
                <w:rFonts w:hint="eastAsia" w:ascii="Dotum" w:eastAsia="Dotum"/>
                <w:sz w:val="18"/>
              </w:rPr>
              <w:t>[</w:t>
            </w:r>
            <w:r>
              <w:rPr>
                <w:rFonts w:hint="eastAsia" w:ascii="Dotum" w:eastAsia="Dotum"/>
                <w:sz w:val="18"/>
              </w:rPr>
              <w:tab/>
            </w:r>
            <w:r>
              <w:rPr>
                <w:rFonts w:hint="eastAsia" w:ascii="Dotum" w:eastAsia="Dotum"/>
                <w:sz w:val="18"/>
              </w:rPr>
              <w:t>]</w:t>
            </w:r>
          </w:p>
        </w:tc>
        <w:tc>
          <w:tcPr>
            <w:tcW w:w="5365" w:type="dxa"/>
            <w:gridSpan w:val="3"/>
            <w:vMerge w:val="restart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nil"/>
            </w:tcBorders>
          </w:tcPr>
          <w:p>
            <w:pPr>
              <w:pStyle w:val="10"/>
              <w:spacing w:before="4"/>
              <w:rPr>
                <w:sz w:val="17"/>
              </w:rPr>
            </w:pPr>
          </w:p>
          <w:p>
            <w:pPr>
              <w:pStyle w:val="10"/>
              <w:ind w:left="73"/>
              <w:rPr>
                <w:rFonts w:hint="eastAsia" w:ascii="Dotum" w:eastAsia="Dotum"/>
                <w:sz w:val="18"/>
              </w:rPr>
            </w:pPr>
            <w:r>
              <w:rPr>
                <w:rFonts w:hint="eastAsia" w:ascii="Dotum" w:eastAsia="Dotum"/>
                <w:sz w:val="18"/>
              </w:rPr>
              <w:t>&lt;심사의견&gt;</w:t>
            </w:r>
          </w:p>
        </w:tc>
      </w:tr>
      <w:tr>
        <w:tblPrEx>
          <w:tblBorders>
            <w:top w:val="single" w:color="7E7E7E" w:sz="18" w:space="0"/>
            <w:left w:val="single" w:color="7E7E7E" w:sz="18" w:space="0"/>
            <w:bottom w:val="single" w:color="7E7E7E" w:sz="18" w:space="0"/>
            <w:right w:val="single" w:color="7E7E7E" w:sz="18" w:space="0"/>
            <w:insideH w:val="single" w:color="7E7E7E" w:sz="18" w:space="0"/>
            <w:insideV w:val="single" w:color="7E7E7E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88" w:type="dxa"/>
            <w:vMerge w:val="continue"/>
            <w:tcBorders>
              <w:top w:val="nil"/>
              <w:left w:val="nil"/>
              <w:bottom w:val="single" w:color="7E7E7E" w:sz="4" w:space="0"/>
              <w:right w:val="single" w:color="7E7E7E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  <w:vMerge w:val="continue"/>
            <w:tcBorders>
              <w:top w:val="nil"/>
              <w:left w:val="single" w:color="7E7E7E" w:sz="4" w:space="0"/>
              <w:bottom w:val="single" w:color="7E7E7E" w:sz="4" w:space="0"/>
              <w:right w:val="single" w:color="7E7E7E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5" w:type="dxa"/>
            <w:gridSpan w:val="3"/>
            <w:vMerge w:val="continue"/>
            <w:tcBorders>
              <w:top w:val="nil"/>
              <w:left w:val="single" w:color="7E7E7E" w:sz="4" w:space="0"/>
              <w:bottom w:val="single" w:color="7E7E7E" w:sz="4" w:space="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7E7E7E" w:sz="18" w:space="0"/>
            <w:left w:val="single" w:color="7E7E7E" w:sz="18" w:space="0"/>
            <w:bottom w:val="single" w:color="7E7E7E" w:sz="18" w:space="0"/>
            <w:right w:val="single" w:color="7E7E7E" w:sz="18" w:space="0"/>
            <w:insideH w:val="single" w:color="7E7E7E" w:sz="18" w:space="0"/>
            <w:insideV w:val="single" w:color="7E7E7E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88" w:type="dxa"/>
            <w:vMerge w:val="continue"/>
            <w:tcBorders>
              <w:top w:val="nil"/>
              <w:left w:val="nil"/>
              <w:bottom w:val="single" w:color="7E7E7E" w:sz="4" w:space="0"/>
              <w:right w:val="single" w:color="7E7E7E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  <w:vMerge w:val="continue"/>
            <w:tcBorders>
              <w:top w:val="nil"/>
              <w:left w:val="single" w:color="7E7E7E" w:sz="4" w:space="0"/>
              <w:bottom w:val="single" w:color="7E7E7E" w:sz="4" w:space="0"/>
              <w:right w:val="single" w:color="7E7E7E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5" w:type="dxa"/>
            <w:gridSpan w:val="3"/>
            <w:vMerge w:val="continue"/>
            <w:tcBorders>
              <w:top w:val="nil"/>
              <w:left w:val="single" w:color="7E7E7E" w:sz="4" w:space="0"/>
              <w:bottom w:val="single" w:color="7E7E7E" w:sz="4" w:space="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4"/>
        <w:spacing w:before="25"/>
        <w:ind w:left="156" w:right="74"/>
        <w:jc w:val="center"/>
        <w:rPr>
          <w:rFonts w:hint="eastAsia" w:ascii="Dotum" w:eastAsia="Dotum"/>
        </w:rPr>
      </w:pP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555625</wp:posOffset>
                </wp:positionH>
                <wp:positionV relativeFrom="paragraph">
                  <wp:posOffset>1337310</wp:posOffset>
                </wp:positionV>
                <wp:extent cx="6155055" cy="0"/>
                <wp:effectExtent l="0" t="0" r="0" b="0"/>
                <wp:wrapNone/>
                <wp:docPr id="2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5055" cy="0"/>
                        </a:xfrm>
                        <a:prstGeom prst="line">
                          <a:avLst/>
                        </a:prstGeom>
                        <a:ln w="4572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43.75pt;margin-top:105.3pt;height:0pt;width:484.65pt;mso-position-horizontal-relative:page;z-index:2048;mso-width-relative:page;mso-height-relative:page;" filled="f" stroked="t" coordsize="21600,21600" o:gfxdata="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PGmGVTYAAAACwEAAA8AAAAAAAAAAQAgAAAAIgAA&#10;AGRycy9kb3ducmV2LnhtbFBLAQIUABQAAAAIAIdO4kCeXLpwzwEAAI4DAAAOAAAAAAAAAAEAIAAA&#10;ACcBAABkcnMvZTJvRG9jLnhtbFBLBQYAAAAABgAGAFkBAABoBQAAAAA=&#10;">
                <v:fill on="f" focussize="0,0"/>
                <v:stroke weight="0.36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Dotum" w:eastAsia="Dotum"/>
        </w:rPr>
        <w:t>&lt; 수입인지  부착란 &gt;</w:t>
      </w:r>
    </w:p>
    <w:p>
      <w:pPr>
        <w:spacing w:after="0"/>
        <w:jc w:val="center"/>
        <w:rPr>
          <w:rFonts w:hint="eastAsia" w:ascii="Dotum" w:eastAsia="Dotum"/>
        </w:rPr>
        <w:sectPr>
          <w:footerReference r:id="rId3" w:type="default"/>
          <w:type w:val="continuous"/>
          <w:pgSz w:w="11900" w:h="16820"/>
          <w:pgMar w:top="1140" w:right="1180" w:bottom="820" w:left="740" w:header="720" w:footer="621" w:gutter="0"/>
        </w:sectPr>
      </w:pPr>
    </w:p>
    <w:p>
      <w:pPr>
        <w:pStyle w:val="4"/>
        <w:ind w:left="137"/>
        <w:rPr>
          <w:rFonts w:ascii="Dotum"/>
          <w:sz w:val="20"/>
        </w:rPr>
      </w:pPr>
      <w:r>
        <w:rPr>
          <w:rFonts w:ascii="Dotum"/>
          <w:sz w:val="20"/>
        </w:rPr>
        <mc:AlternateContent>
          <mc:Choice Requires="wps">
            <w:drawing>
              <wp:inline distT="0" distB="0" distL="114300" distR="114300">
                <wp:extent cx="6150610" cy="278130"/>
                <wp:effectExtent l="0" t="0" r="2540" b="7620"/>
                <wp:docPr id="40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0610" cy="278130"/>
                        </a:xfrm>
                        <a:prstGeom prst="rect">
                          <a:avLst/>
                        </a:prstGeom>
                        <a:solidFill>
                          <a:srgbClr val="B1B1B1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75"/>
                              <w:ind w:left="112" w:right="0" w:firstLine="0"/>
                              <w:jc w:val="left"/>
                              <w:rPr>
                                <w:rFonts w:ascii="Times New Roman" w:eastAsia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b/>
                                <w:sz w:val="22"/>
                              </w:rPr>
                              <w:t>二</w:t>
                            </w:r>
                            <w:r>
                              <w:rPr>
                                <w:rFonts w:hint="eastAsia" w:ascii="Haansoft Batang" w:eastAsia="Haansoft Batang"/>
                                <w:b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 w:ascii="宋体" w:eastAsia="宋体"/>
                                <w:b/>
                                <w:sz w:val="22"/>
                              </w:rPr>
                              <w:t xml:space="preserve">护照信息 </w:t>
                            </w:r>
                            <w:r>
                              <w:rPr>
                                <w:rFonts w:hint="eastAsia" w:ascii="Dotum" w:eastAsia="Dotum"/>
                                <w:b/>
                                <w:i/>
                                <w:sz w:val="22"/>
                              </w:rPr>
                              <w:t xml:space="preserve">/ 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z w:val="22"/>
                              </w:rPr>
                              <w:t>PASSPORT INFORMATION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6" o:spid="_x0000_s1026" o:spt="202" type="#_x0000_t202" style="height:21.9pt;width:484.3pt;" fillcolor="#B1B1B1" filled="t" stroked="f" coordsize="21600,21600" o:gfxdata="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R61zgdUAAAAEAQAADwAAAAAAAAABACAAAAAiAAAAZHJzL2Rvd25yZXYueG1sUEsB&#10;AhQAFAAAAAgAh07iQOzBbQO/AQAAVwMAAA4AAAAAAAAAAQAgAAAAJAEAAGRycy9lMm9Eb2MueG1s&#10;UEsFBgAAAAAGAAYAWQEAAFU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5"/>
                        <w:ind w:left="112" w:right="0" w:firstLine="0"/>
                        <w:jc w:val="left"/>
                        <w:rPr>
                          <w:rFonts w:ascii="Times New Roman" w:eastAsia="Times New Roman"/>
                          <w:b/>
                          <w:sz w:val="22"/>
                        </w:rPr>
                      </w:pPr>
                      <w:r>
                        <w:rPr>
                          <w:rFonts w:hint="eastAsia" w:ascii="宋体" w:eastAsia="宋体"/>
                          <w:b/>
                          <w:sz w:val="22"/>
                        </w:rPr>
                        <w:t>二</w:t>
                      </w:r>
                      <w:r>
                        <w:rPr>
                          <w:rFonts w:hint="eastAsia" w:ascii="Haansoft Batang" w:eastAsia="Haansoft Batang"/>
                          <w:b/>
                          <w:sz w:val="22"/>
                        </w:rPr>
                        <w:t>、</w:t>
                      </w:r>
                      <w:r>
                        <w:rPr>
                          <w:rFonts w:hint="eastAsia" w:ascii="宋体" w:eastAsia="宋体"/>
                          <w:b/>
                          <w:sz w:val="22"/>
                        </w:rPr>
                        <w:t xml:space="preserve">护照信息 </w:t>
                      </w:r>
                      <w:r>
                        <w:rPr>
                          <w:rFonts w:hint="eastAsia" w:ascii="Dotum" w:eastAsia="Dotum"/>
                          <w:b/>
                          <w:i/>
                          <w:sz w:val="22"/>
                        </w:rPr>
                        <w:t xml:space="preserve">/ </w:t>
                      </w:r>
                      <w:r>
                        <w:rPr>
                          <w:rFonts w:ascii="Times New Roman" w:eastAsia="Times New Roman"/>
                          <w:b/>
                          <w:sz w:val="22"/>
                        </w:rPr>
                        <w:t>PASSPORT INFORMATION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before="0" w:line="247" w:lineRule="exact"/>
        <w:ind w:left="193" w:right="0" w:firstLine="0"/>
        <w:jc w:val="left"/>
        <w:rPr>
          <w:sz w:val="18"/>
        </w:rPr>
      </w:pP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548005</wp:posOffset>
                </wp:positionH>
                <wp:positionV relativeFrom="paragraph">
                  <wp:posOffset>-304800</wp:posOffset>
                </wp:positionV>
                <wp:extent cx="6168390" cy="0"/>
                <wp:effectExtent l="0" t="0" r="0" b="0"/>
                <wp:wrapNone/>
                <wp:docPr id="23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39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43.15pt;margin-top:-24pt;height:0pt;width:485.7pt;mso-position-horizontal-relative:page;z-index:2048;mso-width-relative:page;mso-height-relative:page;" filled="f" stroked="t" coordsize="21600,21600" o:gfxdata="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JysiI3ZAAAACwEAAA8AAAAAAAAAAQAgAAAAIgAA&#10;AGRycy9kb3ducmV2LnhtbFBLAQIUABQAAAAIAIdO4kDf9i5TzgEAAI4DAAAOAAAAAAAAAAEAIAAA&#10;ACgBAABkcnMvZTJvRG9jLnhtbFBLBQYAAAAABgAGAFkBAABoBQAAAAA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555625</wp:posOffset>
                </wp:positionH>
                <wp:positionV relativeFrom="paragraph">
                  <wp:posOffset>-21590</wp:posOffset>
                </wp:positionV>
                <wp:extent cx="6155055" cy="0"/>
                <wp:effectExtent l="0" t="0" r="0" b="0"/>
                <wp:wrapNone/>
                <wp:docPr id="24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5055" cy="0"/>
                        </a:xfrm>
                        <a:prstGeom prst="line">
                          <a:avLst/>
                        </a:prstGeom>
                        <a:ln w="4572" cap="flat" cmpd="sng">
                          <a:solidFill>
                            <a:srgbClr val="7E7E7E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43.75pt;margin-top:-1.7pt;height:0pt;width:484.65pt;mso-position-horizontal-relative:page;z-index:2048;mso-width-relative:page;mso-height-relative:page;" filled="f" stroked="t" coordsize="21600,21600" o:gfxdata="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cAKu0dcAAAAJAQAADwAAAAAAAAABACAAAAAi&#10;AAAAZHJzL2Rvd25yZXYueG1sUEsBAhQAFAAAAAgAh07iQNgL9p3SAQAAjgMAAA4AAAAAAAAAAQAg&#10;AAAAJgEAAGRycy9lMm9Eb2MueG1sUEsFBgAAAAAGAAYAWQEAAGoFAAAAAA==&#10;">
                <v:fill on="f" focussize="0,0"/>
                <v:stroke weight="0.36pt" color="#7E7E7E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w:t xml:space="preserve">2.1 </w:t>
      </w:r>
      <w:r>
        <w:rPr>
          <w:rFonts w:hint="eastAsia" w:ascii="宋体" w:eastAsia="宋体"/>
          <w:sz w:val="20"/>
        </w:rPr>
        <w:t xml:space="preserve">护照种类 </w:t>
      </w:r>
      <w:r>
        <w:rPr>
          <w:sz w:val="18"/>
        </w:rPr>
        <w:t>Passport Type</w:t>
      </w:r>
    </w:p>
    <w:p>
      <w:pPr>
        <w:pStyle w:val="4"/>
        <w:tabs>
          <w:tab w:val="left" w:pos="1679"/>
          <w:tab w:val="left" w:pos="4898"/>
          <w:tab w:val="left" w:pos="6466"/>
        </w:tabs>
        <w:spacing w:before="48"/>
        <w:ind w:right="74"/>
        <w:jc w:val="center"/>
      </w:pPr>
      <w:r>
        <w:rPr>
          <w:rFonts w:hint="eastAsia" w:ascii="宋体" w:eastAsia="宋体"/>
          <w:spacing w:val="-5"/>
        </w:rPr>
        <w:t>外</w:t>
      </w:r>
      <w:r>
        <w:rPr>
          <w:rFonts w:hint="eastAsia" w:ascii="宋体" w:eastAsia="宋体"/>
        </w:rPr>
        <w:t>交</w:t>
      </w:r>
      <w:r>
        <w:rPr>
          <w:rFonts w:hint="eastAsia" w:ascii="宋体" w:eastAsia="宋体"/>
          <w:spacing w:val="-36"/>
        </w:rPr>
        <w:t xml:space="preserve"> </w:t>
      </w:r>
      <w:r>
        <w:t>Diplomatic</w:t>
      </w:r>
      <w:r>
        <w:rPr>
          <w:spacing w:val="-41"/>
        </w:rPr>
        <w:t xml:space="preserve"> </w:t>
      </w:r>
      <w:r>
        <w:t>[</w:t>
      </w:r>
      <w:r>
        <w:tab/>
      </w:r>
      <w:r>
        <w:t>]</w:t>
      </w:r>
      <w:r>
        <w:tab/>
      </w:r>
      <w:r>
        <w:rPr>
          <w:rFonts w:hint="eastAsia" w:ascii="宋体" w:eastAsia="宋体"/>
          <w:spacing w:val="4"/>
        </w:rPr>
        <w:t>公</w:t>
      </w:r>
      <w:r>
        <w:rPr>
          <w:rFonts w:hint="eastAsia" w:ascii="宋体" w:eastAsia="宋体"/>
        </w:rPr>
        <w:t>务</w:t>
      </w:r>
      <w:r>
        <w:rPr>
          <w:rFonts w:hint="eastAsia" w:ascii="宋体" w:eastAsia="宋体"/>
          <w:spacing w:val="-14"/>
        </w:rPr>
        <w:t xml:space="preserve"> </w:t>
      </w:r>
      <w:r>
        <w:t>Official</w:t>
      </w:r>
      <w:r>
        <w:rPr>
          <w:spacing w:val="-16"/>
        </w:rPr>
        <w:t xml:space="preserve"> </w:t>
      </w:r>
      <w:r>
        <w:t>[</w:t>
      </w:r>
      <w:r>
        <w:tab/>
      </w:r>
      <w:r>
        <w:t>]</w:t>
      </w:r>
    </w:p>
    <w:p>
      <w:pPr>
        <w:pStyle w:val="4"/>
        <w:tabs>
          <w:tab w:val="left" w:pos="1482"/>
          <w:tab w:val="left" w:pos="4931"/>
          <w:tab w:val="left" w:pos="6238"/>
        </w:tabs>
        <w:spacing w:before="55"/>
        <w:ind w:right="106"/>
        <w:jc w:val="center"/>
      </w:pPr>
      <w:r>
        <w:rPr>
          <w:rFonts w:hint="eastAsia" w:ascii="宋体" w:eastAsia="宋体"/>
          <w:spacing w:val="4"/>
        </w:rPr>
        <w:t>普</w:t>
      </w:r>
      <w:r>
        <w:rPr>
          <w:rFonts w:hint="eastAsia" w:ascii="宋体" w:eastAsia="宋体"/>
        </w:rPr>
        <w:t>通</w:t>
      </w:r>
      <w:r>
        <w:rPr>
          <w:rFonts w:hint="eastAsia" w:ascii="宋体" w:eastAsia="宋体"/>
          <w:spacing w:val="-14"/>
        </w:rPr>
        <w:t xml:space="preserve"> </w:t>
      </w:r>
      <w:r>
        <w:t>Regular</w:t>
      </w:r>
      <w:r>
        <w:rPr>
          <w:spacing w:val="-15"/>
        </w:rPr>
        <w:t xml:space="preserve"> </w:t>
      </w:r>
      <w:r>
        <w:t>[</w:t>
      </w:r>
      <w:r>
        <w:tab/>
      </w:r>
      <w:r>
        <w:t>]</w:t>
      </w:r>
      <w:r>
        <w:tab/>
      </w:r>
      <w:r>
        <w:rPr>
          <w:rFonts w:hint="eastAsia" w:ascii="宋体" w:eastAsia="宋体"/>
        </w:rPr>
        <w:t>其他</w:t>
      </w:r>
      <w:r>
        <w:rPr>
          <w:rFonts w:hint="eastAsia" w:ascii="宋体" w:eastAsia="宋体"/>
          <w:spacing w:val="-10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[</w:t>
      </w:r>
      <w:r>
        <w:tab/>
      </w:r>
      <w:r>
        <w:t>]</w:t>
      </w:r>
    </w:p>
    <w:p>
      <w:pPr>
        <w:pStyle w:val="4"/>
        <w:tabs>
          <w:tab w:val="left" w:pos="8628"/>
        </w:tabs>
        <w:spacing w:before="138"/>
        <w:ind w:right="178"/>
        <w:jc w:val="center"/>
      </w:pPr>
      <w:r>
        <w:t>→</w:t>
      </w:r>
      <w:r>
        <w:rPr>
          <w:spacing w:val="-30"/>
        </w:rPr>
        <w:t xml:space="preserve"> </w:t>
      </w:r>
      <w:r>
        <w:rPr>
          <w:rFonts w:hint="eastAsia" w:ascii="宋体" w:hAnsi="宋体" w:eastAsia="宋体"/>
        </w:rPr>
        <w:t>如</w:t>
      </w:r>
      <w:r>
        <w:rPr>
          <w:rFonts w:hint="eastAsia" w:ascii="宋体" w:hAnsi="宋体" w:eastAsia="宋体"/>
          <w:spacing w:val="4"/>
        </w:rPr>
        <w:t>其他</w:t>
      </w:r>
      <w:r>
        <w:rPr>
          <w:rFonts w:hint="eastAsia" w:ascii="Haansoft Batang" w:hAnsi="Haansoft Batang" w:eastAsia="Haansoft Batang"/>
        </w:rPr>
        <w:t>，</w:t>
      </w:r>
      <w:r>
        <w:rPr>
          <w:rFonts w:hint="eastAsia" w:ascii="宋体" w:hAnsi="宋体" w:eastAsia="宋体"/>
          <w:spacing w:val="4"/>
        </w:rPr>
        <w:t>请详</w:t>
      </w:r>
      <w:r>
        <w:rPr>
          <w:rFonts w:hint="eastAsia" w:ascii="宋体" w:hAnsi="宋体" w:eastAsia="宋体"/>
        </w:rPr>
        <w:t>细</w:t>
      </w:r>
      <w:r>
        <w:rPr>
          <w:rFonts w:hint="eastAsia" w:ascii="宋体" w:hAnsi="宋体" w:eastAsia="宋体"/>
          <w:spacing w:val="4"/>
        </w:rPr>
        <w:t>说</w:t>
      </w:r>
      <w:r>
        <w:rPr>
          <w:rFonts w:hint="eastAsia" w:ascii="宋体" w:hAnsi="宋体" w:eastAsia="宋体"/>
        </w:rPr>
        <w:t>明</w:t>
      </w:r>
      <w:r>
        <w:rPr>
          <w:rFonts w:hint="eastAsia" w:ascii="宋体" w:hAnsi="宋体" w:eastAsia="宋体"/>
          <w:spacing w:val="-30"/>
        </w:rPr>
        <w:t xml:space="preserve"> </w:t>
      </w:r>
      <w:r>
        <w:t>If‘Other’please</w:t>
      </w:r>
      <w:r>
        <w:rPr>
          <w:spacing w:val="-31"/>
        </w:rPr>
        <w:t xml:space="preserve"> </w:t>
      </w:r>
      <w:r>
        <w:t>provide</w:t>
      </w:r>
      <w:r>
        <w:rPr>
          <w:spacing w:val="-30"/>
        </w:rPr>
        <w:t xml:space="preserve"> </w:t>
      </w:r>
      <w:r>
        <w:t>details</w:t>
      </w:r>
      <w:r>
        <w:rPr>
          <w:spacing w:val="-33"/>
        </w:rPr>
        <w:t xml:space="preserve"> </w:t>
      </w:r>
      <w:r>
        <w:t>(</w:t>
      </w:r>
      <w:r>
        <w:tab/>
      </w:r>
      <w:r>
        <w:t>)</w:t>
      </w:r>
    </w:p>
    <w:p>
      <w:pPr>
        <w:pStyle w:val="4"/>
        <w:spacing w:before="10"/>
        <w:rPr>
          <w:sz w:val="6"/>
        </w:rPr>
      </w:pPr>
    </w:p>
    <w:tbl>
      <w:tblPr>
        <w:tblStyle w:val="6"/>
        <w:tblW w:w="9693" w:type="dxa"/>
        <w:tblInd w:w="139" w:type="dxa"/>
        <w:tblBorders>
          <w:top w:val="single" w:color="7E7E7E" w:sz="4" w:space="0"/>
          <w:left w:val="single" w:color="7E7E7E" w:sz="4" w:space="0"/>
          <w:bottom w:val="single" w:color="7E7E7E" w:sz="4" w:space="0"/>
          <w:right w:val="single" w:color="7E7E7E" w:sz="4" w:space="0"/>
          <w:insideH w:val="single" w:color="7E7E7E" w:sz="4" w:space="0"/>
          <w:insideV w:val="single" w:color="7E7E7E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6"/>
        <w:gridCol w:w="3224"/>
        <w:gridCol w:w="3243"/>
      </w:tblGrid>
      <w:tr>
        <w:tblPrEx>
          <w:tblBorders>
            <w:top w:val="single" w:color="7E7E7E" w:sz="4" w:space="0"/>
            <w:left w:val="single" w:color="7E7E7E" w:sz="4" w:space="0"/>
            <w:bottom w:val="single" w:color="7E7E7E" w:sz="4" w:space="0"/>
            <w:right w:val="single" w:color="7E7E7E" w:sz="4" w:space="0"/>
            <w:insideH w:val="single" w:color="7E7E7E" w:sz="4" w:space="0"/>
            <w:insideV w:val="single" w:color="7E7E7E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3226" w:type="dxa"/>
            <w:tcBorders>
              <w:left w:val="nil"/>
            </w:tcBorders>
          </w:tcPr>
          <w:p>
            <w:pPr>
              <w:pStyle w:val="10"/>
              <w:spacing w:before="32"/>
              <w:ind w:left="61"/>
              <w:rPr>
                <w:sz w:val="18"/>
              </w:rPr>
            </w:pPr>
            <w:r>
              <w:rPr>
                <w:sz w:val="20"/>
              </w:rPr>
              <w:t xml:space="preserve">2.2 </w:t>
            </w:r>
            <w:r>
              <w:rPr>
                <w:rFonts w:hint="eastAsia" w:ascii="宋体" w:eastAsia="宋体"/>
                <w:sz w:val="20"/>
              </w:rPr>
              <w:t xml:space="preserve">护照号码 </w:t>
            </w:r>
            <w:r>
              <w:rPr>
                <w:sz w:val="18"/>
              </w:rPr>
              <w:t>Passport No.</w:t>
            </w:r>
          </w:p>
        </w:tc>
        <w:tc>
          <w:tcPr>
            <w:tcW w:w="3224" w:type="dxa"/>
          </w:tcPr>
          <w:p>
            <w:pPr>
              <w:pStyle w:val="10"/>
              <w:spacing w:before="22"/>
              <w:ind w:left="54"/>
              <w:rPr>
                <w:sz w:val="18"/>
              </w:rPr>
            </w:pPr>
            <w:r>
              <w:rPr>
                <w:sz w:val="20"/>
              </w:rPr>
              <w:t xml:space="preserve">2.3 </w:t>
            </w:r>
            <w:r>
              <w:rPr>
                <w:rFonts w:hint="eastAsia" w:ascii="宋体" w:eastAsia="宋体"/>
                <w:sz w:val="20"/>
              </w:rPr>
              <w:t xml:space="preserve">签发国家 </w:t>
            </w:r>
            <w:r>
              <w:rPr>
                <w:sz w:val="18"/>
              </w:rPr>
              <w:t>Country of Passport</w:t>
            </w:r>
          </w:p>
        </w:tc>
        <w:tc>
          <w:tcPr>
            <w:tcW w:w="3243" w:type="dxa"/>
            <w:tcBorders>
              <w:right w:val="nil"/>
            </w:tcBorders>
          </w:tcPr>
          <w:p>
            <w:pPr>
              <w:pStyle w:val="10"/>
              <w:spacing w:before="22"/>
              <w:ind w:left="56"/>
              <w:rPr>
                <w:sz w:val="18"/>
              </w:rPr>
            </w:pPr>
            <w:r>
              <w:rPr>
                <w:sz w:val="20"/>
              </w:rPr>
              <w:t xml:space="preserve">2.4 </w:t>
            </w:r>
            <w:r>
              <w:rPr>
                <w:rFonts w:hint="eastAsia" w:ascii="宋体" w:eastAsia="宋体"/>
                <w:sz w:val="20"/>
              </w:rPr>
              <w:t xml:space="preserve">签发地点 </w:t>
            </w:r>
            <w:r>
              <w:rPr>
                <w:sz w:val="18"/>
              </w:rPr>
              <w:t>Place of Issue</w:t>
            </w:r>
          </w:p>
        </w:tc>
      </w:tr>
      <w:tr>
        <w:tblPrEx>
          <w:tblBorders>
            <w:top w:val="single" w:color="7E7E7E" w:sz="4" w:space="0"/>
            <w:left w:val="single" w:color="7E7E7E" w:sz="4" w:space="0"/>
            <w:bottom w:val="single" w:color="7E7E7E" w:sz="4" w:space="0"/>
            <w:right w:val="single" w:color="7E7E7E" w:sz="4" w:space="0"/>
            <w:insideH w:val="single" w:color="7E7E7E" w:sz="4" w:space="0"/>
            <w:insideV w:val="single" w:color="7E7E7E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26" w:type="dxa"/>
            <w:tcBorders>
              <w:left w:val="nil"/>
            </w:tcBorders>
          </w:tcPr>
          <w:p>
            <w:pPr>
              <w:pStyle w:val="10"/>
              <w:spacing w:before="32"/>
              <w:ind w:left="61"/>
              <w:rPr>
                <w:sz w:val="18"/>
              </w:rPr>
            </w:pPr>
            <w:r>
              <w:rPr>
                <w:sz w:val="20"/>
              </w:rPr>
              <w:t xml:space="preserve">2.5 </w:t>
            </w:r>
            <w:r>
              <w:rPr>
                <w:rFonts w:hint="eastAsia" w:ascii="宋体" w:eastAsia="宋体"/>
                <w:sz w:val="20"/>
              </w:rPr>
              <w:t xml:space="preserve">签发日期 </w:t>
            </w:r>
            <w:r>
              <w:rPr>
                <w:sz w:val="18"/>
              </w:rPr>
              <w:t>Date of Issue</w:t>
            </w:r>
          </w:p>
        </w:tc>
        <w:tc>
          <w:tcPr>
            <w:tcW w:w="3224" w:type="dxa"/>
          </w:tcPr>
          <w:p>
            <w:pPr>
              <w:pStyle w:val="10"/>
              <w:spacing w:before="20"/>
              <w:ind w:left="54"/>
              <w:rPr>
                <w:sz w:val="18"/>
              </w:rPr>
            </w:pPr>
            <w:r>
              <w:rPr>
                <w:sz w:val="20"/>
              </w:rPr>
              <w:t xml:space="preserve">2.6 </w:t>
            </w:r>
            <w:r>
              <w:rPr>
                <w:rFonts w:hint="eastAsia" w:ascii="宋体" w:eastAsia="宋体"/>
                <w:sz w:val="20"/>
              </w:rPr>
              <w:t xml:space="preserve">有效期至 </w:t>
            </w:r>
            <w:r>
              <w:rPr>
                <w:sz w:val="18"/>
              </w:rPr>
              <w:t>Date Of Expiry</w:t>
            </w:r>
          </w:p>
        </w:tc>
        <w:tc>
          <w:tcPr>
            <w:tcW w:w="3243" w:type="dxa"/>
            <w:tcBorders>
              <w:right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</w:tbl>
    <w:p>
      <w:pPr>
        <w:pStyle w:val="4"/>
        <w:tabs>
          <w:tab w:val="left" w:pos="6806"/>
          <w:tab w:val="left" w:pos="7640"/>
          <w:tab w:val="left" w:pos="7988"/>
          <w:tab w:val="left" w:pos="8948"/>
        </w:tabs>
        <w:spacing w:before="24"/>
        <w:ind w:left="193"/>
      </w:pPr>
      <w:r>
        <w:rPr>
          <w:spacing w:val="-3"/>
          <w:sz w:val="20"/>
        </w:rPr>
        <w:t>2.7</w:t>
      </w:r>
      <w:r>
        <w:rPr>
          <w:spacing w:val="-44"/>
          <w:sz w:val="20"/>
        </w:rPr>
        <w:t xml:space="preserve"> </w:t>
      </w:r>
      <w:r>
        <w:rPr>
          <w:rFonts w:hint="eastAsia" w:ascii="宋体" w:eastAsia="宋体"/>
          <w:spacing w:val="-10"/>
          <w:sz w:val="20"/>
        </w:rPr>
        <w:t>是否持有其他有效护照</w:t>
      </w:r>
      <w:r>
        <w:rPr>
          <w:rFonts w:hint="eastAsia" w:ascii="Haansoft Batang" w:eastAsia="Haansoft Batang"/>
          <w:sz w:val="20"/>
        </w:rPr>
        <w:t>？</w:t>
      </w:r>
      <w:r>
        <w:rPr>
          <w:rFonts w:hint="eastAsia" w:ascii="Haansoft Batang" w:eastAsia="Haansoft Batang"/>
          <w:spacing w:val="-12"/>
          <w:sz w:val="20"/>
        </w:rPr>
        <w:t xml:space="preserve"> </w:t>
      </w:r>
      <w:r>
        <w:rPr>
          <w:spacing w:val="-4"/>
        </w:rPr>
        <w:t>Does</w:t>
      </w:r>
      <w:r>
        <w:rPr>
          <w:spacing w:val="-40"/>
        </w:rPr>
        <w:t xml:space="preserve"> </w:t>
      </w:r>
      <w:r>
        <w:rPr>
          <w:spacing w:val="-4"/>
        </w:rPr>
        <w:t>the</w:t>
      </w:r>
      <w:r>
        <w:rPr>
          <w:spacing w:val="-39"/>
        </w:rPr>
        <w:t xml:space="preserve"> </w:t>
      </w:r>
      <w:r>
        <w:rPr>
          <w:spacing w:val="-5"/>
        </w:rPr>
        <w:t>invitee</w:t>
      </w:r>
      <w:r>
        <w:rPr>
          <w:spacing w:val="-39"/>
        </w:rPr>
        <w:t xml:space="preserve"> </w:t>
      </w:r>
      <w:r>
        <w:rPr>
          <w:spacing w:val="-4"/>
        </w:rPr>
        <w:t>have</w:t>
      </w:r>
      <w:r>
        <w:rPr>
          <w:spacing w:val="-40"/>
        </w:rPr>
        <w:t xml:space="preserve"> </w:t>
      </w:r>
      <w:r>
        <w:rPr>
          <w:spacing w:val="-3"/>
        </w:rPr>
        <w:t>any</w:t>
      </w:r>
      <w:r>
        <w:rPr>
          <w:spacing w:val="-40"/>
        </w:rPr>
        <w:t xml:space="preserve"> </w:t>
      </w:r>
      <w:r>
        <w:rPr>
          <w:spacing w:val="-4"/>
        </w:rPr>
        <w:t>other</w:t>
      </w:r>
      <w:r>
        <w:rPr>
          <w:spacing w:val="-40"/>
        </w:rPr>
        <w:t xml:space="preserve"> </w:t>
      </w:r>
      <w:r>
        <w:rPr>
          <w:spacing w:val="-4"/>
        </w:rPr>
        <w:t>valid</w:t>
      </w:r>
      <w:r>
        <w:rPr>
          <w:spacing w:val="-40"/>
        </w:rPr>
        <w:t xml:space="preserve"> </w:t>
      </w:r>
      <w:r>
        <w:rPr>
          <w:spacing w:val="-5"/>
        </w:rPr>
        <w:t>passport</w:t>
      </w:r>
      <w:r>
        <w:rPr>
          <w:spacing w:val="-39"/>
        </w:rPr>
        <w:t xml:space="preserve"> </w:t>
      </w:r>
      <w:r>
        <w:t>?</w:t>
      </w:r>
      <w:r>
        <w:tab/>
      </w:r>
      <w:r>
        <w:rPr>
          <w:rFonts w:hint="eastAsia" w:ascii="宋体" w:eastAsia="宋体"/>
        </w:rPr>
        <w:t>否</w:t>
      </w:r>
      <w:r>
        <w:rPr>
          <w:rFonts w:hint="eastAsia" w:ascii="宋体" w:eastAsia="宋体"/>
          <w:spacing w:val="-26"/>
        </w:rPr>
        <w:t xml:space="preserve"> </w:t>
      </w:r>
      <w:r>
        <w:t>No</w:t>
      </w:r>
      <w:r>
        <w:rPr>
          <w:spacing w:val="-23"/>
        </w:rPr>
        <w:t xml:space="preserve"> </w:t>
      </w:r>
      <w:r>
        <w:t>[</w:t>
      </w:r>
      <w:r>
        <w:tab/>
      </w:r>
      <w:r>
        <w:t>]</w:t>
      </w:r>
      <w:r>
        <w:tab/>
      </w:r>
      <w:r>
        <w:rPr>
          <w:rFonts w:hint="eastAsia" w:ascii="宋体" w:eastAsia="宋体"/>
        </w:rPr>
        <w:t>是</w:t>
      </w:r>
      <w:r>
        <w:rPr>
          <w:rFonts w:hint="eastAsia" w:ascii="宋体" w:eastAsia="宋体"/>
          <w:spacing w:val="-5"/>
        </w:rPr>
        <w:t xml:space="preserve"> </w:t>
      </w:r>
      <w:r>
        <w:t>Yes</w:t>
      </w:r>
      <w:r>
        <w:rPr>
          <w:spacing w:val="-10"/>
        </w:rPr>
        <w:t xml:space="preserve"> </w:t>
      </w:r>
      <w:r>
        <w:t>[</w:t>
      </w:r>
      <w:r>
        <w:tab/>
      </w:r>
      <w:r>
        <w:t>]</w:t>
      </w:r>
    </w:p>
    <w:p>
      <w:pPr>
        <w:pStyle w:val="4"/>
        <w:spacing w:before="37"/>
        <w:ind w:left="454"/>
      </w:pPr>
      <w:r>
        <mc:AlternateContent>
          <mc:Choice Requires="wps">
            <w:drawing>
              <wp:anchor distT="0" distB="0" distL="0" distR="0" simplePos="0" relativeHeight="503315456" behindDoc="1" locked="0" layoutInCell="1" allowOverlap="1">
                <wp:simplePos x="0" y="0"/>
                <wp:positionH relativeFrom="page">
                  <wp:posOffset>555625</wp:posOffset>
                </wp:positionH>
                <wp:positionV relativeFrom="paragraph">
                  <wp:posOffset>190500</wp:posOffset>
                </wp:positionV>
                <wp:extent cx="6155055" cy="0"/>
                <wp:effectExtent l="0" t="0" r="0" b="0"/>
                <wp:wrapTopAndBottom/>
                <wp:docPr id="89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5055" cy="0"/>
                        </a:xfrm>
                        <a:prstGeom prst="line">
                          <a:avLst/>
                        </a:prstGeom>
                        <a:ln w="4572" cap="flat" cmpd="sng">
                          <a:solidFill>
                            <a:srgbClr val="7E7E7E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43.75pt;margin-top:15pt;height:0pt;width:484.65pt;mso-position-horizontal-relative:page;mso-wrap-distance-bottom:0pt;mso-wrap-distance-top:0pt;z-index:-1024;mso-width-relative:page;mso-height-relative:page;" filled="f" stroked="t" coordsize="21600,21600" o:gfxdata="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2zdV61gAAAAkBAAAPAAAAAAAAAAEAIAAAACIA&#10;AABkcnMvZG93bnJldi54bWxQSwECFAAUAAAACACHTuJARG1/LdIBAACOAwAADgAAAAAAAAABACAA&#10;AAAlAQAAZHJzL2Uyb0RvYy54bWxQSwUGAAAAAAYABgBZAQAAaQUAAAAA&#10;">
                <v:fill on="f" focussize="0,0"/>
                <v:stroke weight="0.36pt" color="#7E7E7E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t xml:space="preserve">→ </w:t>
      </w:r>
      <w:r>
        <w:rPr>
          <w:rFonts w:hint="eastAsia" w:ascii="宋体" w:hAnsi="宋体" w:eastAsia="宋体"/>
        </w:rPr>
        <w:t>如是</w:t>
      </w:r>
      <w:r>
        <w:rPr>
          <w:rFonts w:hint="eastAsia" w:ascii="Haansoft Batang" w:hAnsi="Haansoft Batang" w:eastAsia="Haansoft Batang"/>
        </w:rPr>
        <w:t>，</w:t>
      </w:r>
      <w:r>
        <w:rPr>
          <w:rFonts w:hint="eastAsia" w:ascii="宋体" w:hAnsi="宋体" w:eastAsia="宋体"/>
        </w:rPr>
        <w:t xml:space="preserve">请详细说明 </w:t>
      </w:r>
      <w:r>
        <w:t>If ‘Yes’please provide details</w:t>
      </w:r>
    </w:p>
    <w:p>
      <w:pPr>
        <w:pStyle w:val="9"/>
        <w:numPr>
          <w:ilvl w:val="0"/>
          <w:numId w:val="4"/>
        </w:numPr>
        <w:tabs>
          <w:tab w:val="left" w:pos="609"/>
        </w:tabs>
        <w:spacing w:before="12" w:after="32" w:line="240" w:lineRule="auto"/>
        <w:ind w:left="608" w:right="0" w:hanging="243"/>
        <w:jc w:val="left"/>
        <w:rPr>
          <w:sz w:val="18"/>
        </w:rPr>
      </w:pPr>
      <w:r>
        <w:rPr>
          <w:rFonts w:hint="eastAsia" w:ascii="宋体" w:eastAsia="宋体"/>
          <w:spacing w:val="-12"/>
          <w:sz w:val="18"/>
        </w:rPr>
        <w:t xml:space="preserve">护照种类 </w:t>
      </w:r>
      <w:r>
        <w:rPr>
          <w:spacing w:val="-5"/>
          <w:sz w:val="18"/>
        </w:rPr>
        <w:t>Passport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Type</w:t>
      </w:r>
    </w:p>
    <w:p>
      <w:pPr>
        <w:pStyle w:val="4"/>
        <w:spacing w:line="20" w:lineRule="exact"/>
        <w:ind w:left="131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6155690" cy="5080"/>
                <wp:effectExtent l="0" t="0" r="0" b="0"/>
                <wp:docPr id="51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690" cy="5080"/>
                          <a:chOff x="0" y="0"/>
                          <a:chExt cx="9694" cy="8"/>
                        </a:xfrm>
                      </wpg:grpSpPr>
                      <wps:wsp>
                        <wps:cNvPr id="50" name="直线 11"/>
                        <wps:cNvCnPr/>
                        <wps:spPr>
                          <a:xfrm>
                            <a:off x="0" y="4"/>
                            <a:ext cx="9693" cy="0"/>
                          </a:xfrm>
                          <a:prstGeom prst="line">
                            <a:avLst/>
                          </a:prstGeom>
                          <a:ln w="4572" cap="flat" cmpd="sng">
                            <a:solidFill>
                              <a:srgbClr val="7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0" o:spid="_x0000_s1026" o:spt="203" style="height:0.4pt;width:484.7pt;" coordsize="9694,8" o:gfxdata="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/U53I1QAAAAIBAAAPAAAAAAAAAAEAIAAAACIAAABkcnMvZG93bnJl&#10;di54bWxQSwECFAAUAAAACACHTuJAtSBYiDkCAACzBAAADgAAAAAAAAABACAAAAAkAQAAZHJzL2Uy&#10;b0RvYy54bWxQSwUGAAAAAAYABgBZAQAAzwUAAAAA&#10;">
                <o:lock v:ext="edit" aspectratio="f"/>
                <v:line id="直线 11" o:spid="_x0000_s1026" o:spt="20" style="position:absolute;left:0;top:4;height:0;width:9693;" filled="f" stroked="t" coordsize="21600,21600" o:gfxdata="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XtTj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36pt" color="#7E7E7E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4"/>
        <w:tabs>
          <w:tab w:val="left" w:pos="1679"/>
          <w:tab w:val="left" w:pos="4898"/>
          <w:tab w:val="left" w:pos="6466"/>
        </w:tabs>
        <w:spacing w:before="29"/>
        <w:ind w:right="74"/>
        <w:jc w:val="center"/>
      </w:pPr>
      <w:r>
        <w:rPr>
          <w:rFonts w:hint="eastAsia" w:ascii="宋体" w:eastAsia="宋体"/>
          <w:spacing w:val="-5"/>
        </w:rPr>
        <w:t>外</w:t>
      </w:r>
      <w:r>
        <w:rPr>
          <w:rFonts w:hint="eastAsia" w:ascii="宋体" w:eastAsia="宋体"/>
        </w:rPr>
        <w:t>交</w:t>
      </w:r>
      <w:r>
        <w:rPr>
          <w:rFonts w:hint="eastAsia" w:ascii="宋体" w:eastAsia="宋体"/>
          <w:spacing w:val="-36"/>
        </w:rPr>
        <w:t xml:space="preserve"> </w:t>
      </w:r>
      <w:r>
        <w:t>Diplomatic</w:t>
      </w:r>
      <w:r>
        <w:rPr>
          <w:spacing w:val="-41"/>
        </w:rPr>
        <w:t xml:space="preserve"> </w:t>
      </w:r>
      <w:r>
        <w:t>[</w:t>
      </w:r>
      <w:r>
        <w:tab/>
      </w:r>
      <w:r>
        <w:t>]</w:t>
      </w:r>
      <w:r>
        <w:tab/>
      </w:r>
      <w:r>
        <w:rPr>
          <w:rFonts w:hint="eastAsia" w:ascii="宋体" w:eastAsia="宋体"/>
          <w:spacing w:val="4"/>
        </w:rPr>
        <w:t>公</w:t>
      </w:r>
      <w:r>
        <w:rPr>
          <w:rFonts w:hint="eastAsia" w:ascii="宋体" w:eastAsia="宋体"/>
        </w:rPr>
        <w:t>务</w:t>
      </w:r>
      <w:r>
        <w:rPr>
          <w:rFonts w:hint="eastAsia" w:ascii="宋体" w:eastAsia="宋体"/>
          <w:spacing w:val="-14"/>
        </w:rPr>
        <w:t xml:space="preserve"> </w:t>
      </w:r>
      <w:r>
        <w:t>Official</w:t>
      </w:r>
      <w:r>
        <w:rPr>
          <w:spacing w:val="-16"/>
        </w:rPr>
        <w:t xml:space="preserve"> </w:t>
      </w:r>
      <w:r>
        <w:t>[</w:t>
      </w:r>
      <w:r>
        <w:tab/>
      </w:r>
      <w:r>
        <w:t>]</w:t>
      </w:r>
    </w:p>
    <w:p>
      <w:pPr>
        <w:pStyle w:val="4"/>
        <w:tabs>
          <w:tab w:val="left" w:pos="1482"/>
          <w:tab w:val="left" w:pos="4931"/>
          <w:tab w:val="left" w:pos="6238"/>
        </w:tabs>
        <w:spacing w:before="54" w:after="3"/>
        <w:ind w:right="106"/>
        <w:jc w:val="center"/>
      </w:pPr>
      <w:r>
        <w:rPr>
          <w:rFonts w:hint="eastAsia" w:ascii="宋体" w:eastAsia="宋体"/>
          <w:spacing w:val="4"/>
        </w:rPr>
        <w:t>普</w:t>
      </w:r>
      <w:r>
        <w:rPr>
          <w:rFonts w:hint="eastAsia" w:ascii="宋体" w:eastAsia="宋体"/>
        </w:rPr>
        <w:t>通</w:t>
      </w:r>
      <w:r>
        <w:rPr>
          <w:rFonts w:hint="eastAsia" w:ascii="宋体" w:eastAsia="宋体"/>
          <w:spacing w:val="-14"/>
        </w:rPr>
        <w:t xml:space="preserve"> </w:t>
      </w:r>
      <w:r>
        <w:t>Regular</w:t>
      </w:r>
      <w:r>
        <w:rPr>
          <w:spacing w:val="-15"/>
        </w:rPr>
        <w:t xml:space="preserve"> </w:t>
      </w:r>
      <w:r>
        <w:t>[</w:t>
      </w:r>
      <w:r>
        <w:tab/>
      </w:r>
      <w:r>
        <w:t>]</w:t>
      </w:r>
      <w:r>
        <w:tab/>
      </w:r>
      <w:r>
        <w:rPr>
          <w:rFonts w:hint="eastAsia" w:ascii="宋体" w:eastAsia="宋体"/>
        </w:rPr>
        <w:t>其他</w:t>
      </w:r>
      <w:r>
        <w:rPr>
          <w:rFonts w:hint="eastAsia" w:ascii="宋体" w:eastAsia="宋体"/>
          <w:spacing w:val="-10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[</w:t>
      </w:r>
      <w:r>
        <w:tab/>
      </w:r>
      <w:r>
        <w:t>]</w:t>
      </w:r>
    </w:p>
    <w:p>
      <w:pPr>
        <w:pStyle w:val="4"/>
        <w:spacing w:line="20" w:lineRule="exact"/>
        <w:ind w:left="131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6155690" cy="5080"/>
                <wp:effectExtent l="0" t="0" r="0" b="0"/>
                <wp:docPr id="4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690" cy="5080"/>
                          <a:chOff x="0" y="0"/>
                          <a:chExt cx="9694" cy="8"/>
                        </a:xfrm>
                      </wpg:grpSpPr>
                      <wps:wsp>
                        <wps:cNvPr id="41" name="直线 13"/>
                        <wps:cNvCnPr/>
                        <wps:spPr>
                          <a:xfrm>
                            <a:off x="0" y="4"/>
                            <a:ext cx="9693" cy="0"/>
                          </a:xfrm>
                          <a:prstGeom prst="line">
                            <a:avLst/>
                          </a:prstGeom>
                          <a:ln w="4572" cap="flat" cmpd="sng">
                            <a:solidFill>
                              <a:srgbClr val="7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2" o:spid="_x0000_s1026" o:spt="203" style="height:0.4pt;width:484.7pt;" coordsize="9694,8" o:gfxdata="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/U53I1QAAAAIBAAAPAAAAAAAAAAEAIAAAACIAAABkcnMvZG93bnJldi54&#10;bWxQSwECFAAUAAAACACHTuJAJryLgTYCAACzBAAADgAAAAAAAAABACAAAAAkAQAAZHJzL2Uyb0Rv&#10;Yy54bWxQSwUGAAAAAAYABgBZAQAAzAUAAAAA&#10;">
                <o:lock v:ext="edit" aspectratio="f"/>
                <v:line id="直线 13" o:spid="_x0000_s1026" o:spt="20" style="position:absolute;left:0;top:4;height:0;width:9693;" filled="f" stroked="t" coordsize="21600,21600" o:gfxdata="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cvnpb4A&#10;AADbAAAADwAAAAAAAAABACAAAAAiAAAAZHJzL2Rvd25yZXYueG1sUEsBAhQAFAAAAAgAh07iQDMv&#10;BZ47AAAAOQAAABAAAAAAAAAAAQAgAAAADQEAAGRycy9zaGFwZXhtbC54bWxQSwUGAAAAAAYABgBb&#10;AQAAtwMAAAAA&#10;">
                  <v:fill on="f" focussize="0,0"/>
                  <v:stroke weight="0.36pt" color="#7E7E7E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9"/>
        <w:numPr>
          <w:ilvl w:val="0"/>
          <w:numId w:val="4"/>
        </w:numPr>
        <w:tabs>
          <w:tab w:val="left" w:pos="618"/>
          <w:tab w:val="left" w:pos="3498"/>
          <w:tab w:val="left" w:pos="6731"/>
        </w:tabs>
        <w:spacing w:before="11" w:after="0" w:line="240" w:lineRule="auto"/>
        <w:ind w:left="617" w:right="0" w:hanging="242"/>
        <w:jc w:val="left"/>
        <w:rPr>
          <w:sz w:val="18"/>
        </w:rPr>
      </w:pPr>
      <w:r>
        <w:rPr>
          <w:rFonts w:hint="eastAsia" w:ascii="宋体" w:eastAsia="宋体"/>
          <w:spacing w:val="-10"/>
          <w:sz w:val="18"/>
        </w:rPr>
        <w:t>护</w:t>
      </w:r>
      <w:r>
        <w:rPr>
          <w:rFonts w:hint="eastAsia" w:ascii="宋体" w:eastAsia="宋体"/>
          <w:spacing w:val="-8"/>
          <w:sz w:val="18"/>
        </w:rPr>
        <w:t>照号</w:t>
      </w:r>
      <w:r>
        <w:rPr>
          <w:rFonts w:hint="eastAsia" w:ascii="宋体" w:eastAsia="宋体"/>
          <w:sz w:val="18"/>
        </w:rPr>
        <w:t>码</w:t>
      </w:r>
      <w:r>
        <w:rPr>
          <w:rFonts w:hint="eastAsia" w:ascii="宋体" w:eastAsia="宋体"/>
          <w:spacing w:val="-41"/>
          <w:sz w:val="18"/>
        </w:rPr>
        <w:t xml:space="preserve"> </w:t>
      </w:r>
      <w:r>
        <w:rPr>
          <w:spacing w:val="-5"/>
          <w:sz w:val="18"/>
        </w:rPr>
        <w:t>Passport</w:t>
      </w:r>
      <w:r>
        <w:rPr>
          <w:spacing w:val="-38"/>
          <w:sz w:val="18"/>
        </w:rPr>
        <w:t xml:space="preserve"> </w:t>
      </w:r>
      <w:r>
        <w:rPr>
          <w:spacing w:val="-4"/>
          <w:sz w:val="18"/>
        </w:rPr>
        <w:t>No.</w:t>
      </w:r>
      <w:r>
        <w:rPr>
          <w:spacing w:val="-4"/>
          <w:sz w:val="18"/>
        </w:rPr>
        <w:tab/>
      </w:r>
      <w:r>
        <w:rPr>
          <w:position w:val="2"/>
          <w:sz w:val="18"/>
        </w:rPr>
        <w:t>c)</w:t>
      </w:r>
      <w:r>
        <w:rPr>
          <w:spacing w:val="-36"/>
          <w:position w:val="2"/>
          <w:sz w:val="18"/>
        </w:rPr>
        <w:t xml:space="preserve"> </w:t>
      </w:r>
      <w:r>
        <w:rPr>
          <w:rFonts w:hint="eastAsia" w:ascii="宋体" w:eastAsia="宋体"/>
          <w:spacing w:val="-8"/>
          <w:position w:val="2"/>
          <w:sz w:val="18"/>
        </w:rPr>
        <w:t>签</w:t>
      </w:r>
      <w:r>
        <w:rPr>
          <w:rFonts w:hint="eastAsia" w:ascii="宋体" w:eastAsia="宋体"/>
          <w:spacing w:val="-10"/>
          <w:position w:val="2"/>
          <w:sz w:val="18"/>
        </w:rPr>
        <w:t>发</w:t>
      </w:r>
      <w:r>
        <w:rPr>
          <w:rFonts w:hint="eastAsia" w:ascii="宋体" w:eastAsia="宋体"/>
          <w:spacing w:val="-8"/>
          <w:position w:val="2"/>
          <w:sz w:val="18"/>
        </w:rPr>
        <w:t>国</w:t>
      </w:r>
      <w:r>
        <w:rPr>
          <w:rFonts w:hint="eastAsia" w:ascii="宋体" w:eastAsia="宋体"/>
          <w:position w:val="2"/>
          <w:sz w:val="18"/>
        </w:rPr>
        <w:t>家</w:t>
      </w:r>
      <w:r>
        <w:rPr>
          <w:rFonts w:hint="eastAsia" w:ascii="宋体" w:eastAsia="宋体"/>
          <w:spacing w:val="-39"/>
          <w:position w:val="2"/>
          <w:sz w:val="18"/>
        </w:rPr>
        <w:t xml:space="preserve"> </w:t>
      </w:r>
      <w:r>
        <w:rPr>
          <w:spacing w:val="-5"/>
          <w:position w:val="2"/>
          <w:sz w:val="18"/>
        </w:rPr>
        <w:t>Country</w:t>
      </w:r>
      <w:r>
        <w:rPr>
          <w:spacing w:val="-35"/>
          <w:position w:val="2"/>
          <w:sz w:val="18"/>
        </w:rPr>
        <w:t xml:space="preserve"> </w:t>
      </w:r>
      <w:r>
        <w:rPr>
          <w:spacing w:val="-4"/>
          <w:position w:val="2"/>
          <w:sz w:val="18"/>
        </w:rPr>
        <w:t>of</w:t>
      </w:r>
      <w:r>
        <w:rPr>
          <w:spacing w:val="-35"/>
          <w:position w:val="2"/>
          <w:sz w:val="18"/>
        </w:rPr>
        <w:t xml:space="preserve"> </w:t>
      </w:r>
      <w:r>
        <w:rPr>
          <w:spacing w:val="-5"/>
          <w:position w:val="2"/>
          <w:sz w:val="18"/>
        </w:rPr>
        <w:t>Passport</w:t>
      </w:r>
      <w:r>
        <w:rPr>
          <w:spacing w:val="-5"/>
          <w:position w:val="2"/>
          <w:sz w:val="18"/>
        </w:rPr>
        <w:tab/>
      </w:r>
      <w:r>
        <w:rPr>
          <w:sz w:val="18"/>
        </w:rPr>
        <w:t>d)</w:t>
      </w:r>
      <w:r>
        <w:rPr>
          <w:spacing w:val="-21"/>
          <w:sz w:val="18"/>
        </w:rPr>
        <w:t xml:space="preserve"> </w:t>
      </w:r>
      <w:r>
        <w:rPr>
          <w:rFonts w:hint="eastAsia" w:ascii="宋体" w:eastAsia="宋体"/>
          <w:spacing w:val="-8"/>
          <w:sz w:val="18"/>
        </w:rPr>
        <w:t>有效</w:t>
      </w:r>
      <w:r>
        <w:rPr>
          <w:rFonts w:hint="eastAsia" w:ascii="宋体" w:eastAsia="宋体"/>
          <w:spacing w:val="-10"/>
          <w:sz w:val="18"/>
        </w:rPr>
        <w:t>期</w:t>
      </w:r>
      <w:r>
        <w:rPr>
          <w:rFonts w:hint="eastAsia" w:ascii="宋体" w:eastAsia="宋体"/>
          <w:sz w:val="18"/>
        </w:rPr>
        <w:t>至</w:t>
      </w:r>
      <w:r>
        <w:rPr>
          <w:rFonts w:hint="eastAsia" w:ascii="宋体" w:eastAsia="宋体"/>
          <w:spacing w:val="-31"/>
          <w:sz w:val="18"/>
        </w:rPr>
        <w:t xml:space="preserve"> </w:t>
      </w:r>
      <w:r>
        <w:rPr>
          <w:spacing w:val="-4"/>
          <w:sz w:val="18"/>
        </w:rPr>
        <w:t>Date</w:t>
      </w:r>
      <w:r>
        <w:rPr>
          <w:spacing w:val="-20"/>
          <w:sz w:val="18"/>
        </w:rPr>
        <w:t xml:space="preserve"> </w:t>
      </w:r>
      <w:r>
        <w:rPr>
          <w:color w:val="0000FF"/>
          <w:sz w:val="18"/>
        </w:rPr>
        <w:t>o</w:t>
      </w:r>
      <w:r>
        <w:rPr>
          <w:sz w:val="18"/>
        </w:rPr>
        <w:t>f</w:t>
      </w:r>
      <w:r>
        <w:rPr>
          <w:spacing w:val="-21"/>
          <w:sz w:val="18"/>
        </w:rPr>
        <w:t xml:space="preserve"> </w:t>
      </w:r>
      <w:r>
        <w:rPr>
          <w:spacing w:val="-4"/>
          <w:sz w:val="18"/>
        </w:rPr>
        <w:t>Expiry</w:t>
      </w:r>
    </w:p>
    <w:p>
      <w:pPr>
        <w:pStyle w:val="4"/>
        <w:spacing w:before="7"/>
        <w:rPr>
          <w:sz w:val="25"/>
        </w:rPr>
      </w:pPr>
      <w:r>
        <mc:AlternateContent>
          <mc:Choice Requires="wps">
            <w:drawing>
              <wp:anchor distT="0" distB="0" distL="0" distR="0" simplePos="0" relativeHeight="503315456" behindDoc="1" locked="0" layoutInCell="1" allowOverlap="1">
                <wp:simplePos x="0" y="0"/>
                <wp:positionH relativeFrom="page">
                  <wp:posOffset>556895</wp:posOffset>
                </wp:positionH>
                <wp:positionV relativeFrom="paragraph">
                  <wp:posOffset>223520</wp:posOffset>
                </wp:positionV>
                <wp:extent cx="6150610" cy="267335"/>
                <wp:effectExtent l="0" t="0" r="2540" b="18415"/>
                <wp:wrapTopAndBottom/>
                <wp:docPr id="88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0610" cy="267335"/>
                        </a:xfrm>
                        <a:prstGeom prst="rect">
                          <a:avLst/>
                        </a:prstGeom>
                        <a:solidFill>
                          <a:srgbClr val="B1B1B1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67"/>
                              <w:ind w:left="55" w:right="0" w:firstLine="0"/>
                              <w:jc w:val="left"/>
                              <w:rPr>
                                <w:rFonts w:ascii="Times New Roman" w:eastAsia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b/>
                                <w:sz w:val="22"/>
                              </w:rPr>
                              <w:t>三</w:t>
                            </w:r>
                            <w:r>
                              <w:rPr>
                                <w:rFonts w:hint="eastAsia" w:ascii="Haansoft Batang" w:eastAsia="Haansoft Batang"/>
                                <w:b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 w:ascii="宋体" w:eastAsia="宋体"/>
                                <w:b/>
                                <w:sz w:val="22"/>
                              </w:rPr>
                              <w:t xml:space="preserve">联系信息 </w:t>
                            </w:r>
                            <w:r>
                              <w:rPr>
                                <w:rFonts w:hint="eastAsia" w:ascii="Dotum" w:eastAsia="Dotum"/>
                                <w:b/>
                                <w:i/>
                                <w:sz w:val="22"/>
                              </w:rPr>
                              <w:t xml:space="preserve">/ 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z w:val="22"/>
                              </w:rPr>
                              <w:t>CONTACT INFORMATION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43.85pt;margin-top:17.6pt;height:21.05pt;width:484.3pt;mso-position-horizontal-relative:page;mso-wrap-distance-bottom:0pt;mso-wrap-distance-top:0pt;z-index:-1024;mso-width-relative:page;mso-height-relative:page;" fillcolor="#B1B1B1" filled="t" stroked="f" coordsize="21600,21600" o:gfxdata="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9OBEv2AAAAAkBAAAPAAAAAAAAAAEAIAAAACIAAABkcnMvZG93bnJldi54bWxQ&#10;SwECFAAUAAAACACHTuJAW69uk74BAABYAwAADgAAAAAAAAABACAAAAAnAQAAZHJzL2Uyb0RvYy54&#10;bWxQSwUGAAAAAAYABgBZAQAAV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67"/>
                        <w:ind w:left="55" w:right="0" w:firstLine="0"/>
                        <w:jc w:val="left"/>
                        <w:rPr>
                          <w:rFonts w:ascii="Times New Roman" w:eastAsia="Times New Roman"/>
                          <w:b/>
                          <w:sz w:val="22"/>
                        </w:rPr>
                      </w:pPr>
                      <w:r>
                        <w:rPr>
                          <w:rFonts w:hint="eastAsia" w:ascii="宋体" w:eastAsia="宋体"/>
                          <w:b/>
                          <w:sz w:val="22"/>
                        </w:rPr>
                        <w:t>三</w:t>
                      </w:r>
                      <w:r>
                        <w:rPr>
                          <w:rFonts w:hint="eastAsia" w:ascii="Haansoft Batang" w:eastAsia="Haansoft Batang"/>
                          <w:b/>
                          <w:sz w:val="22"/>
                        </w:rPr>
                        <w:t>、</w:t>
                      </w:r>
                      <w:r>
                        <w:rPr>
                          <w:rFonts w:hint="eastAsia" w:ascii="宋体" w:eastAsia="宋体"/>
                          <w:b/>
                          <w:sz w:val="22"/>
                        </w:rPr>
                        <w:t xml:space="preserve">联系信息 </w:t>
                      </w:r>
                      <w:r>
                        <w:rPr>
                          <w:rFonts w:hint="eastAsia" w:ascii="Dotum" w:eastAsia="Dotum"/>
                          <w:b/>
                          <w:i/>
                          <w:sz w:val="22"/>
                        </w:rPr>
                        <w:t xml:space="preserve">/ </w:t>
                      </w:r>
                      <w:r>
                        <w:rPr>
                          <w:rFonts w:ascii="Times New Roman" w:eastAsia="Times New Roman"/>
                          <w:b/>
                          <w:sz w:val="22"/>
                        </w:rPr>
                        <w:t>CONTACT INFORMATION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4"/>
        <w:spacing w:line="20" w:lineRule="exact"/>
        <w:ind w:left="131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6155690" cy="5080"/>
                <wp:effectExtent l="0" t="0" r="0" b="0"/>
                <wp:docPr id="44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690" cy="5080"/>
                          <a:chOff x="0" y="0"/>
                          <a:chExt cx="9694" cy="8"/>
                        </a:xfrm>
                      </wpg:grpSpPr>
                      <wps:wsp>
                        <wps:cNvPr id="43" name="直线 16"/>
                        <wps:cNvCnPr/>
                        <wps:spPr>
                          <a:xfrm>
                            <a:off x="0" y="4"/>
                            <a:ext cx="9693" cy="0"/>
                          </a:xfrm>
                          <a:prstGeom prst="line">
                            <a:avLst/>
                          </a:prstGeom>
                          <a:ln w="4572" cap="flat" cmpd="sng">
                            <a:solidFill>
                              <a:srgbClr val="7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5" o:spid="_x0000_s1026" o:spt="203" style="height:0.4pt;width:484.7pt;" coordsize="9694,8" o:gfxdata="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/1OdyNUAAAACAQAADwAAAAAAAAABACAAAAAiAAAAZHJzL2Rvd25yZXYu&#10;eG1sUEsBAhQAFAAAAAgAh07iQA7ICaE3AgAAswQAAA4AAAAAAAAAAQAgAAAAJAEAAGRycy9lMm9E&#10;b2MueG1sUEsFBgAAAAAGAAYAWQEAAM0FAAAAAA==&#10;">
                <o:lock v:ext="edit" aspectratio="f"/>
                <v:line id="直线 16" o:spid="_x0000_s1026" o:spt="20" style="position:absolute;left:0;top:4;height:0;width:9693;" filled="f" stroked="t" coordsize="21600,21600" o:gfxdata="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lXcSb4A&#10;AADbAAAADwAAAAAAAAABACAAAAAiAAAAZHJzL2Rvd25yZXYueG1sUEsBAhQAFAAAAAgAh07iQDMv&#10;BZ47AAAAOQAAABAAAAAAAAAAAQAgAAAADQEAAGRycy9zaGFwZXhtbC54bWxQSwUGAAAAAAYABgBb&#10;AQAAtwMAAAAA&#10;">
                  <v:fill on="f" focussize="0,0"/>
                  <v:stroke weight="0.36pt" color="#7E7E7E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9"/>
        <w:numPr>
          <w:ilvl w:val="1"/>
          <w:numId w:val="5"/>
        </w:numPr>
        <w:tabs>
          <w:tab w:val="left" w:pos="561"/>
        </w:tabs>
        <w:spacing w:before="22" w:after="0" w:line="240" w:lineRule="auto"/>
        <w:ind w:left="560" w:right="0" w:hanging="367"/>
        <w:jc w:val="left"/>
        <w:rPr>
          <w:sz w:val="18"/>
        </w:rPr>
      </w:pPr>
      <w:r>
        <w:rPr>
          <w:rFonts w:hint="eastAsia" w:ascii="宋体" w:eastAsia="宋体"/>
          <w:spacing w:val="-11"/>
          <w:sz w:val="20"/>
        </w:rPr>
        <w:t xml:space="preserve">本国住址 </w:t>
      </w:r>
      <w:r>
        <w:rPr>
          <w:spacing w:val="-5"/>
          <w:sz w:val="18"/>
        </w:rPr>
        <w:t>Address</w:t>
      </w:r>
      <w:r>
        <w:rPr>
          <w:spacing w:val="-17"/>
          <w:sz w:val="18"/>
        </w:rPr>
        <w:t xml:space="preserve"> </w:t>
      </w:r>
      <w:r>
        <w:rPr>
          <w:sz w:val="18"/>
        </w:rPr>
        <w:t>in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Your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Home</w:t>
      </w:r>
      <w:r>
        <w:rPr>
          <w:spacing w:val="-17"/>
          <w:sz w:val="18"/>
        </w:rPr>
        <w:t xml:space="preserve"> </w:t>
      </w:r>
      <w:r>
        <w:rPr>
          <w:spacing w:val="-5"/>
          <w:sz w:val="18"/>
        </w:rPr>
        <w:t>Country</w:t>
      </w:r>
    </w:p>
    <w:p>
      <w:pPr>
        <w:pStyle w:val="4"/>
        <w:spacing w:before="9"/>
        <w:rPr>
          <w:sz w:val="13"/>
        </w:rPr>
      </w:pPr>
      <w:r>
        <mc:AlternateContent>
          <mc:Choice Requires="wps">
            <w:drawing>
              <wp:anchor distT="0" distB="0" distL="0" distR="0" simplePos="0" relativeHeight="503315456" behindDoc="1" locked="0" layoutInCell="1" allowOverlap="1">
                <wp:simplePos x="0" y="0"/>
                <wp:positionH relativeFrom="page">
                  <wp:posOffset>555625</wp:posOffset>
                </wp:positionH>
                <wp:positionV relativeFrom="paragraph">
                  <wp:posOffset>139065</wp:posOffset>
                </wp:positionV>
                <wp:extent cx="6155055" cy="0"/>
                <wp:effectExtent l="0" t="0" r="0" b="0"/>
                <wp:wrapTopAndBottom/>
                <wp:docPr id="85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5055" cy="0"/>
                        </a:xfrm>
                        <a:prstGeom prst="line">
                          <a:avLst/>
                        </a:prstGeom>
                        <a:ln w="4572" cap="flat" cmpd="sng">
                          <a:solidFill>
                            <a:srgbClr val="7E7E7E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margin-left:43.75pt;margin-top:10.95pt;height:0pt;width:484.65pt;mso-position-horizontal-relative:page;mso-wrap-distance-bottom:0pt;mso-wrap-distance-top:0pt;z-index:-1024;mso-width-relative:page;mso-height-relative:page;" filled="f" stroked="t" coordsize="21600,21600" o:gfxdata="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ZpHzB1gAAAAkBAAAPAAAAAAAAAAEAIAAAACIA&#10;AABkcnMvZG93bnJldi54bWxQSwECFAAUAAAACACHTuJAI4mkO9IBAACPAwAADgAAAAAAAAABACAA&#10;AAAlAQAAZHJzL2Uyb0RvYy54bWxQSwUGAAAAAAYABgBZAQAAaQUAAAAA&#10;">
                <v:fill on="f" focussize="0,0"/>
                <v:stroke weight="0.36pt" color="#7E7E7E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9"/>
        <w:numPr>
          <w:ilvl w:val="1"/>
          <w:numId w:val="5"/>
        </w:numPr>
        <w:tabs>
          <w:tab w:val="left" w:pos="561"/>
        </w:tabs>
        <w:spacing w:before="21" w:after="0" w:line="240" w:lineRule="auto"/>
        <w:ind w:left="560" w:right="0" w:hanging="367"/>
        <w:jc w:val="left"/>
        <w:rPr>
          <w:sz w:val="18"/>
        </w:rPr>
      </w:pPr>
      <w:r>
        <w:rPr>
          <w:rFonts w:hint="eastAsia" w:ascii="宋体" w:eastAsia="宋体"/>
          <w:spacing w:val="-27"/>
          <w:sz w:val="20"/>
        </w:rPr>
        <w:t xml:space="preserve">现居住地址 </w:t>
      </w:r>
      <w:r>
        <w:rPr>
          <w:spacing w:val="-9"/>
          <w:sz w:val="18"/>
        </w:rPr>
        <w:t>Current</w:t>
      </w:r>
      <w:r>
        <w:rPr>
          <w:spacing w:val="-44"/>
          <w:sz w:val="18"/>
        </w:rPr>
        <w:t xml:space="preserve"> </w:t>
      </w:r>
      <w:r>
        <w:rPr>
          <w:spacing w:val="-10"/>
          <w:sz w:val="18"/>
        </w:rPr>
        <w:t>Residential</w:t>
      </w:r>
      <w:r>
        <w:rPr>
          <w:spacing w:val="-44"/>
          <w:sz w:val="18"/>
        </w:rPr>
        <w:t xml:space="preserve"> </w:t>
      </w:r>
      <w:r>
        <w:rPr>
          <w:spacing w:val="-9"/>
          <w:sz w:val="18"/>
        </w:rPr>
        <w:t>Address</w:t>
      </w:r>
      <w:r>
        <w:rPr>
          <w:spacing w:val="-43"/>
          <w:sz w:val="18"/>
        </w:rPr>
        <w:t xml:space="preserve"> </w:t>
      </w:r>
      <w:r>
        <w:rPr>
          <w:spacing w:val="-11"/>
          <w:sz w:val="18"/>
        </w:rPr>
        <w:t>*</w:t>
      </w:r>
      <w:r>
        <w:rPr>
          <w:rFonts w:hint="eastAsia" w:ascii="宋体" w:eastAsia="宋体"/>
          <w:spacing w:val="-22"/>
          <w:sz w:val="18"/>
        </w:rPr>
        <w:t>若与本国住址不同</w:t>
      </w:r>
      <w:r>
        <w:rPr>
          <w:rFonts w:hint="eastAsia" w:ascii="Haansoft Batang" w:eastAsia="Haansoft Batang"/>
          <w:spacing w:val="-22"/>
          <w:sz w:val="18"/>
        </w:rPr>
        <w:t>，</w:t>
      </w:r>
      <w:r>
        <w:rPr>
          <w:rFonts w:hint="eastAsia" w:ascii="宋体" w:eastAsia="宋体"/>
          <w:spacing w:val="-23"/>
          <w:sz w:val="18"/>
        </w:rPr>
        <w:t xml:space="preserve">请填写 </w:t>
      </w:r>
      <w:r>
        <w:rPr>
          <w:sz w:val="18"/>
        </w:rPr>
        <w:t>/</w:t>
      </w:r>
      <w:r>
        <w:rPr>
          <w:spacing w:val="-44"/>
          <w:sz w:val="18"/>
        </w:rPr>
        <w:t xml:space="preserve"> </w:t>
      </w:r>
      <w:r>
        <w:rPr>
          <w:spacing w:val="-8"/>
          <w:sz w:val="18"/>
        </w:rPr>
        <w:t>Write</w:t>
      </w:r>
      <w:r>
        <w:rPr>
          <w:spacing w:val="-44"/>
          <w:sz w:val="18"/>
        </w:rPr>
        <w:t xml:space="preserve"> </w:t>
      </w:r>
      <w:r>
        <w:rPr>
          <w:spacing w:val="-5"/>
          <w:sz w:val="18"/>
        </w:rPr>
        <w:t>if</w:t>
      </w:r>
      <w:r>
        <w:rPr>
          <w:spacing w:val="-44"/>
          <w:sz w:val="18"/>
        </w:rPr>
        <w:t xml:space="preserve"> </w:t>
      </w:r>
      <w:r>
        <w:rPr>
          <w:spacing w:val="-5"/>
          <w:sz w:val="18"/>
        </w:rPr>
        <w:t>it</w:t>
      </w:r>
      <w:r>
        <w:rPr>
          <w:spacing w:val="-44"/>
          <w:sz w:val="18"/>
        </w:rPr>
        <w:t xml:space="preserve"> </w:t>
      </w:r>
      <w:r>
        <w:rPr>
          <w:spacing w:val="-5"/>
          <w:sz w:val="18"/>
        </w:rPr>
        <w:t>is</w:t>
      </w:r>
      <w:r>
        <w:rPr>
          <w:spacing w:val="-44"/>
          <w:sz w:val="18"/>
        </w:rPr>
        <w:t xml:space="preserve"> </w:t>
      </w:r>
      <w:r>
        <w:rPr>
          <w:spacing w:val="-10"/>
          <w:sz w:val="18"/>
        </w:rPr>
        <w:t>different</w:t>
      </w:r>
      <w:r>
        <w:rPr>
          <w:spacing w:val="-43"/>
          <w:sz w:val="18"/>
        </w:rPr>
        <w:t xml:space="preserve"> </w:t>
      </w:r>
      <w:r>
        <w:rPr>
          <w:spacing w:val="-8"/>
          <w:sz w:val="18"/>
        </w:rPr>
        <w:t>from</w:t>
      </w:r>
      <w:r>
        <w:rPr>
          <w:spacing w:val="-44"/>
          <w:sz w:val="18"/>
        </w:rPr>
        <w:t xml:space="preserve"> </w:t>
      </w:r>
      <w:r>
        <w:rPr>
          <w:spacing w:val="-7"/>
          <w:sz w:val="18"/>
        </w:rPr>
        <w:t>the</w:t>
      </w:r>
      <w:r>
        <w:rPr>
          <w:spacing w:val="-42"/>
          <w:sz w:val="18"/>
        </w:rPr>
        <w:t xml:space="preserve"> </w:t>
      </w:r>
      <w:r>
        <w:rPr>
          <w:spacing w:val="-9"/>
          <w:sz w:val="18"/>
        </w:rPr>
        <w:t>above</w:t>
      </w:r>
      <w:r>
        <w:rPr>
          <w:spacing w:val="-43"/>
          <w:sz w:val="18"/>
        </w:rPr>
        <w:t xml:space="preserve"> </w:t>
      </w:r>
      <w:r>
        <w:rPr>
          <w:spacing w:val="-9"/>
          <w:sz w:val="18"/>
        </w:rPr>
        <w:t>address</w:t>
      </w:r>
    </w:p>
    <w:p>
      <w:pPr>
        <w:pStyle w:val="4"/>
        <w:spacing w:before="2"/>
        <w:rPr>
          <w:sz w:val="15"/>
        </w:rPr>
      </w:pPr>
      <w:r>
        <mc:AlternateContent>
          <mc:Choice Requires="wps">
            <w:drawing>
              <wp:anchor distT="0" distB="0" distL="0" distR="0" simplePos="0" relativeHeight="503315456" behindDoc="1" locked="0" layoutInCell="1" allowOverlap="1">
                <wp:simplePos x="0" y="0"/>
                <wp:positionH relativeFrom="page">
                  <wp:posOffset>555625</wp:posOffset>
                </wp:positionH>
                <wp:positionV relativeFrom="paragraph">
                  <wp:posOffset>151130</wp:posOffset>
                </wp:positionV>
                <wp:extent cx="6155055" cy="0"/>
                <wp:effectExtent l="0" t="0" r="0" b="0"/>
                <wp:wrapTopAndBottom/>
                <wp:docPr id="84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5055" cy="0"/>
                        </a:xfrm>
                        <a:prstGeom prst="line">
                          <a:avLst/>
                        </a:prstGeom>
                        <a:ln w="4572" cap="flat" cmpd="sng">
                          <a:solidFill>
                            <a:srgbClr val="7E7E7E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43.75pt;margin-top:11.9pt;height:0pt;width:484.65pt;mso-position-horizontal-relative:page;mso-wrap-distance-bottom:0pt;mso-wrap-distance-top:0pt;z-index:-1024;mso-width-relative:page;mso-height-relative:page;" filled="f" stroked="t" coordsize="21600,21600" o:gfxdata="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Je4wJzXAAAACQEAAA8AAAAAAAAAAQAgAAAA&#10;IgAAAGRycy9kb3ducmV2LnhtbFBLAQIUABQAAAAIAIdO4kCu79tP0wEAAI8DAAAOAAAAAAAAAAEA&#10;IAAAACYBAABkcnMvZTJvRG9jLnhtbFBLBQYAAAAABgAGAFkBAABrBQAAAAA=&#10;">
                <v:fill on="f" focussize="0,0"/>
                <v:stroke weight="0.36pt" color="#7E7E7E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9"/>
        <w:numPr>
          <w:ilvl w:val="1"/>
          <w:numId w:val="5"/>
        </w:numPr>
        <w:tabs>
          <w:tab w:val="left" w:pos="561"/>
          <w:tab w:val="left" w:pos="3416"/>
          <w:tab w:val="left" w:pos="6643"/>
        </w:tabs>
        <w:spacing w:before="0" w:after="0" w:line="240" w:lineRule="auto"/>
        <w:ind w:left="560" w:right="0" w:hanging="367"/>
        <w:jc w:val="left"/>
        <w:rPr>
          <w:sz w:val="18"/>
        </w:rPr>
      </w:pPr>
      <w:r>
        <w:rPr>
          <w:rFonts w:hint="eastAsia" w:ascii="宋体" w:eastAsia="宋体"/>
          <w:spacing w:val="-10"/>
          <w:sz w:val="20"/>
        </w:rPr>
        <w:t>手</w:t>
      </w:r>
      <w:r>
        <w:rPr>
          <w:rFonts w:hint="eastAsia" w:ascii="宋体" w:eastAsia="宋体"/>
          <w:sz w:val="20"/>
        </w:rPr>
        <w:t>机</w:t>
      </w:r>
      <w:r>
        <w:rPr>
          <w:rFonts w:hint="eastAsia" w:ascii="宋体" w:eastAsia="宋体"/>
          <w:spacing w:val="-36"/>
          <w:sz w:val="20"/>
        </w:rPr>
        <w:t xml:space="preserve"> </w:t>
      </w:r>
      <w:r>
        <w:rPr>
          <w:rFonts w:hint="eastAsia" w:ascii="Dotum" w:eastAsia="Dotum"/>
          <w:spacing w:val="-4"/>
          <w:sz w:val="18"/>
        </w:rPr>
        <w:t>Cell</w:t>
      </w:r>
      <w:r>
        <w:rPr>
          <w:rFonts w:hint="eastAsia" w:ascii="Dotum" w:eastAsia="Dotum"/>
          <w:spacing w:val="2"/>
          <w:sz w:val="18"/>
        </w:rPr>
        <w:t xml:space="preserve"> </w:t>
      </w:r>
      <w:r>
        <w:rPr>
          <w:rFonts w:hint="eastAsia" w:ascii="Dotum" w:eastAsia="Dotum"/>
          <w:spacing w:val="-5"/>
          <w:sz w:val="18"/>
        </w:rPr>
        <w:t>Phone</w:t>
      </w:r>
      <w:r>
        <w:rPr>
          <w:rFonts w:hint="eastAsia" w:ascii="Dotum" w:eastAsia="Dotum"/>
          <w:spacing w:val="2"/>
          <w:sz w:val="18"/>
        </w:rPr>
        <w:t xml:space="preserve"> </w:t>
      </w:r>
      <w:r>
        <w:rPr>
          <w:rFonts w:hint="eastAsia" w:ascii="Dotum" w:eastAsia="Dotum"/>
          <w:spacing w:val="-5"/>
          <w:sz w:val="18"/>
        </w:rPr>
        <w:t>No.</w:t>
      </w:r>
      <w:r>
        <w:rPr>
          <w:rFonts w:hint="eastAsia" w:ascii="Dotum" w:eastAsia="Dotum"/>
          <w:spacing w:val="-5"/>
          <w:sz w:val="18"/>
        </w:rPr>
        <w:tab/>
      </w:r>
      <w:r>
        <w:rPr>
          <w:rFonts w:hint="eastAsia" w:ascii="Dotum" w:eastAsia="Dotum"/>
          <w:spacing w:val="-3"/>
          <w:sz w:val="20"/>
        </w:rPr>
        <w:t>3.4</w:t>
      </w:r>
      <w:r>
        <w:rPr>
          <w:rFonts w:hint="eastAsia" w:ascii="Dotum" w:eastAsia="Dotum"/>
          <w:spacing w:val="-5"/>
          <w:sz w:val="20"/>
        </w:rPr>
        <w:t xml:space="preserve"> </w:t>
      </w:r>
      <w:r>
        <w:rPr>
          <w:rFonts w:hint="eastAsia" w:ascii="宋体" w:eastAsia="宋体"/>
          <w:spacing w:val="-10"/>
          <w:sz w:val="20"/>
        </w:rPr>
        <w:t>电</w:t>
      </w:r>
      <w:r>
        <w:rPr>
          <w:rFonts w:hint="eastAsia" w:ascii="宋体" w:eastAsia="宋体"/>
          <w:sz w:val="20"/>
        </w:rPr>
        <w:t>话</w:t>
      </w:r>
      <w:r>
        <w:rPr>
          <w:rFonts w:hint="eastAsia" w:ascii="宋体" w:eastAsia="宋体"/>
          <w:spacing w:val="-39"/>
          <w:sz w:val="20"/>
        </w:rPr>
        <w:t xml:space="preserve"> </w:t>
      </w:r>
      <w:r>
        <w:rPr>
          <w:rFonts w:hint="eastAsia" w:ascii="Dotum" w:eastAsia="Dotum"/>
          <w:spacing w:val="-5"/>
          <w:sz w:val="18"/>
        </w:rPr>
        <w:t>Telephone</w:t>
      </w:r>
      <w:r>
        <w:rPr>
          <w:rFonts w:hint="eastAsia" w:ascii="Dotum" w:eastAsia="Dotum"/>
          <w:spacing w:val="-3"/>
          <w:sz w:val="18"/>
        </w:rPr>
        <w:t xml:space="preserve"> </w:t>
      </w:r>
      <w:r>
        <w:rPr>
          <w:rFonts w:hint="eastAsia" w:ascii="Dotum" w:eastAsia="Dotum"/>
          <w:spacing w:val="-4"/>
          <w:sz w:val="18"/>
        </w:rPr>
        <w:t>No.</w:t>
      </w:r>
      <w:r>
        <w:rPr>
          <w:rFonts w:hint="eastAsia" w:ascii="Dotum" w:eastAsia="Dotum"/>
          <w:spacing w:val="-4"/>
          <w:sz w:val="18"/>
        </w:rPr>
        <w:tab/>
      </w:r>
      <w:r>
        <w:rPr>
          <w:rFonts w:hint="eastAsia" w:ascii="Dotum" w:eastAsia="Dotum"/>
          <w:spacing w:val="-4"/>
          <w:position w:val="-2"/>
          <w:sz w:val="20"/>
        </w:rPr>
        <w:t>3.5</w:t>
      </w:r>
      <w:r>
        <w:rPr>
          <w:rFonts w:hint="eastAsia" w:ascii="Dotum" w:eastAsia="Dotum"/>
          <w:spacing w:val="15"/>
          <w:position w:val="-2"/>
          <w:sz w:val="20"/>
        </w:rPr>
        <w:t xml:space="preserve"> </w:t>
      </w:r>
      <w:r>
        <w:rPr>
          <w:rFonts w:hint="eastAsia" w:ascii="宋体" w:eastAsia="宋体"/>
          <w:spacing w:val="-10"/>
          <w:position w:val="-2"/>
          <w:sz w:val="20"/>
        </w:rPr>
        <w:t>电子邮</w:t>
      </w:r>
      <w:r>
        <w:rPr>
          <w:rFonts w:hint="eastAsia" w:ascii="宋体" w:eastAsia="宋体"/>
          <w:position w:val="-2"/>
          <w:sz w:val="20"/>
        </w:rPr>
        <w:t>箱</w:t>
      </w:r>
      <w:r>
        <w:rPr>
          <w:rFonts w:hint="eastAsia" w:ascii="宋体" w:eastAsia="宋体"/>
          <w:spacing w:val="-34"/>
          <w:position w:val="-2"/>
          <w:sz w:val="20"/>
        </w:rPr>
        <w:t xml:space="preserve"> </w:t>
      </w:r>
      <w:r>
        <w:rPr>
          <w:spacing w:val="-4"/>
          <w:position w:val="-2"/>
          <w:sz w:val="18"/>
        </w:rPr>
        <w:t>E-mail</w:t>
      </w:r>
    </w:p>
    <w:p>
      <w:pPr>
        <w:pStyle w:val="4"/>
        <w:spacing w:before="1"/>
        <w:rPr>
          <w:sz w:val="15"/>
        </w:rPr>
      </w:pPr>
      <w:r>
        <mc:AlternateContent>
          <mc:Choice Requires="wps">
            <w:drawing>
              <wp:anchor distT="0" distB="0" distL="0" distR="0" simplePos="0" relativeHeight="503315456" behindDoc="1" locked="0" layoutInCell="1" allowOverlap="1">
                <wp:simplePos x="0" y="0"/>
                <wp:positionH relativeFrom="page">
                  <wp:posOffset>555625</wp:posOffset>
                </wp:positionH>
                <wp:positionV relativeFrom="paragraph">
                  <wp:posOffset>150495</wp:posOffset>
                </wp:positionV>
                <wp:extent cx="6155055" cy="0"/>
                <wp:effectExtent l="0" t="0" r="0" b="0"/>
                <wp:wrapTopAndBottom/>
                <wp:docPr id="82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5055" cy="0"/>
                        </a:xfrm>
                        <a:prstGeom prst="line">
                          <a:avLst/>
                        </a:prstGeom>
                        <a:ln w="4572" cap="flat" cmpd="sng">
                          <a:solidFill>
                            <a:srgbClr val="7E7E7E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43.75pt;margin-top:11.85pt;height:0pt;width:484.65pt;mso-position-horizontal-relative:page;mso-wrap-distance-bottom:0pt;mso-wrap-distance-top:0pt;z-index:-1024;mso-width-relative:page;mso-height-relative:page;" filled="f" stroked="t" coordsize="21600,21600" o:gfxdata="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jqyzfXAAAACQEAAA8AAAAAAAAAAQAgAAAA&#10;IgAAAGRycy9kb3ducmV2LnhtbFBLAQIUABQAAAAIAIdO4kABXiib0wEAAI8DAAAOAAAAAAAAAAEA&#10;IAAAACYBAABkcnMvZTJvRG9jLnhtbFBLBQYAAAAABgAGAFkBAABrBQAAAAA=&#10;">
                <v:fill on="f" focussize="0,0"/>
                <v:stroke weight="0.36pt" color="#7E7E7E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spacing w:before="0" w:after="84"/>
        <w:ind w:left="193" w:right="0" w:firstLine="0"/>
        <w:jc w:val="left"/>
        <w:rPr>
          <w:rFonts w:hint="eastAsia" w:ascii="Dotum" w:eastAsia="Dotum"/>
          <w:sz w:val="18"/>
        </w:rPr>
      </w:pPr>
      <w:r>
        <w:rPr>
          <w:rFonts w:hint="eastAsia" w:ascii="Dotum" w:eastAsia="Dotum"/>
          <w:sz w:val="20"/>
        </w:rPr>
        <w:t xml:space="preserve">3.6 </w:t>
      </w:r>
      <w:r>
        <w:rPr>
          <w:rFonts w:hint="eastAsia" w:ascii="宋体" w:eastAsia="宋体"/>
          <w:sz w:val="20"/>
        </w:rPr>
        <w:t xml:space="preserve">紧急情况联系人信息 </w:t>
      </w:r>
      <w:r>
        <w:rPr>
          <w:rFonts w:hint="eastAsia" w:ascii="Dotum" w:eastAsia="Dotum"/>
          <w:sz w:val="18"/>
        </w:rPr>
        <w:t>Emergency Contact Information</w:t>
      </w:r>
    </w:p>
    <w:tbl>
      <w:tblPr>
        <w:tblStyle w:val="6"/>
        <w:tblW w:w="9702" w:type="dxa"/>
        <w:tblInd w:w="138" w:type="dxa"/>
        <w:tblBorders>
          <w:top w:val="single" w:color="7E7E7E" w:sz="4" w:space="0"/>
          <w:left w:val="single" w:color="7E7E7E" w:sz="4" w:space="0"/>
          <w:bottom w:val="single" w:color="7E7E7E" w:sz="4" w:space="0"/>
          <w:right w:val="single" w:color="7E7E7E" w:sz="4" w:space="0"/>
          <w:insideH w:val="single" w:color="7E7E7E" w:sz="4" w:space="0"/>
          <w:insideV w:val="single" w:color="7E7E7E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8"/>
        <w:gridCol w:w="4864"/>
      </w:tblGrid>
      <w:tr>
        <w:tblPrEx>
          <w:tblBorders>
            <w:top w:val="single" w:color="7E7E7E" w:sz="4" w:space="0"/>
            <w:left w:val="single" w:color="7E7E7E" w:sz="4" w:space="0"/>
            <w:bottom w:val="single" w:color="7E7E7E" w:sz="4" w:space="0"/>
            <w:right w:val="single" w:color="7E7E7E" w:sz="4" w:space="0"/>
            <w:insideH w:val="single" w:color="7E7E7E" w:sz="4" w:space="0"/>
            <w:insideV w:val="single" w:color="7E7E7E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38" w:type="dxa"/>
            <w:tcBorders>
              <w:left w:val="nil"/>
            </w:tcBorders>
          </w:tcPr>
          <w:p>
            <w:pPr>
              <w:pStyle w:val="10"/>
              <w:spacing w:before="52"/>
              <w:ind w:left="225"/>
              <w:rPr>
                <w:rFonts w:hint="eastAsia" w:ascii="Dotum" w:eastAsia="Dotum"/>
                <w:sz w:val="18"/>
              </w:rPr>
            </w:pPr>
            <w:r>
              <w:rPr>
                <w:rFonts w:hint="eastAsia" w:ascii="Dotum" w:eastAsia="Dotum"/>
                <w:sz w:val="18"/>
              </w:rPr>
              <w:t xml:space="preserve">a) </w:t>
            </w:r>
            <w:r>
              <w:rPr>
                <w:rFonts w:hint="eastAsia" w:ascii="宋体" w:eastAsia="宋体"/>
                <w:sz w:val="18"/>
              </w:rPr>
              <w:t xml:space="preserve">姓 名 </w:t>
            </w:r>
            <w:r>
              <w:rPr>
                <w:rFonts w:hint="eastAsia" w:ascii="Dotum" w:eastAsia="Dotum"/>
                <w:sz w:val="18"/>
              </w:rPr>
              <w:t>Full Name in English</w:t>
            </w:r>
          </w:p>
        </w:tc>
        <w:tc>
          <w:tcPr>
            <w:tcW w:w="4864" w:type="dxa"/>
            <w:tcBorders>
              <w:right w:val="nil"/>
            </w:tcBorders>
          </w:tcPr>
          <w:p>
            <w:pPr>
              <w:pStyle w:val="10"/>
              <w:spacing w:before="52"/>
              <w:ind w:left="218"/>
              <w:rPr>
                <w:rFonts w:hint="eastAsia" w:ascii="Dotum" w:eastAsia="Dotum"/>
                <w:sz w:val="18"/>
              </w:rPr>
            </w:pPr>
            <w:r>
              <w:rPr>
                <w:rFonts w:hint="eastAsia" w:ascii="Dotum" w:eastAsia="Dotum"/>
                <w:sz w:val="18"/>
              </w:rPr>
              <w:t xml:space="preserve">b) </w:t>
            </w:r>
            <w:r>
              <w:rPr>
                <w:rFonts w:hint="eastAsia" w:ascii="宋体" w:eastAsia="宋体"/>
                <w:sz w:val="18"/>
              </w:rPr>
              <w:t xml:space="preserve">居住国家 </w:t>
            </w:r>
            <w:r>
              <w:rPr>
                <w:rFonts w:hint="eastAsia" w:ascii="Dotum" w:eastAsia="Dotum"/>
                <w:sz w:val="18"/>
              </w:rPr>
              <w:t xml:space="preserve">Country of </w:t>
            </w:r>
            <w:r>
              <w:rPr>
                <w:rFonts w:hint="eastAsia" w:ascii="Dotum" w:eastAsia="Dotum"/>
                <w:color w:val="0000FF"/>
                <w:sz w:val="18"/>
              </w:rPr>
              <w:t>R</w:t>
            </w:r>
            <w:r>
              <w:rPr>
                <w:rFonts w:hint="eastAsia" w:ascii="Dotum" w:eastAsia="Dotum"/>
                <w:sz w:val="18"/>
              </w:rPr>
              <w:t>esidence</w:t>
            </w:r>
          </w:p>
        </w:tc>
      </w:tr>
      <w:tr>
        <w:tblPrEx>
          <w:tblBorders>
            <w:top w:val="single" w:color="7E7E7E" w:sz="4" w:space="0"/>
            <w:left w:val="single" w:color="7E7E7E" w:sz="4" w:space="0"/>
            <w:bottom w:val="single" w:color="7E7E7E" w:sz="4" w:space="0"/>
            <w:right w:val="single" w:color="7E7E7E" w:sz="4" w:space="0"/>
            <w:insideH w:val="single" w:color="7E7E7E" w:sz="4" w:space="0"/>
            <w:insideV w:val="single" w:color="7E7E7E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38" w:type="dxa"/>
            <w:tcBorders>
              <w:left w:val="nil"/>
              <w:bottom w:val="single" w:color="000000" w:sz="4" w:space="0"/>
            </w:tcBorders>
          </w:tcPr>
          <w:p>
            <w:pPr>
              <w:pStyle w:val="10"/>
              <w:spacing w:before="52"/>
              <w:ind w:left="225"/>
              <w:rPr>
                <w:rFonts w:hint="eastAsia" w:ascii="Dotum" w:eastAsia="Dotum"/>
                <w:sz w:val="18"/>
              </w:rPr>
            </w:pPr>
            <w:r>
              <w:rPr>
                <w:rFonts w:hint="eastAsia" w:ascii="Dotum" w:eastAsia="Dotum"/>
                <w:sz w:val="18"/>
              </w:rPr>
              <w:t xml:space="preserve">c) </w:t>
            </w:r>
            <w:r>
              <w:rPr>
                <w:rFonts w:hint="eastAsia" w:ascii="宋体" w:eastAsia="宋体"/>
                <w:sz w:val="18"/>
              </w:rPr>
              <w:t xml:space="preserve">电 话 </w:t>
            </w:r>
            <w:r>
              <w:rPr>
                <w:rFonts w:hint="eastAsia" w:ascii="Dotum" w:eastAsia="Dotum"/>
                <w:sz w:val="18"/>
              </w:rPr>
              <w:t>Telephone No.</w:t>
            </w:r>
          </w:p>
        </w:tc>
        <w:tc>
          <w:tcPr>
            <w:tcW w:w="4864" w:type="dxa"/>
            <w:tcBorders>
              <w:bottom w:val="single" w:color="000000" w:sz="4" w:space="0"/>
              <w:right w:val="nil"/>
            </w:tcBorders>
          </w:tcPr>
          <w:p>
            <w:pPr>
              <w:pStyle w:val="10"/>
              <w:spacing w:before="52"/>
              <w:ind w:left="218"/>
              <w:rPr>
                <w:rFonts w:hint="eastAsia" w:ascii="Dotum" w:eastAsia="Dotum"/>
                <w:sz w:val="18"/>
              </w:rPr>
            </w:pPr>
            <w:r>
              <w:rPr>
                <w:rFonts w:hint="eastAsia" w:ascii="Dotum" w:eastAsia="Dotum"/>
                <w:sz w:val="18"/>
              </w:rPr>
              <w:t xml:space="preserve">d) </w:t>
            </w:r>
            <w:r>
              <w:rPr>
                <w:rFonts w:hint="eastAsia" w:ascii="宋体" w:eastAsia="宋体"/>
                <w:sz w:val="18"/>
              </w:rPr>
              <w:t xml:space="preserve">与申请人关系 </w:t>
            </w:r>
            <w:r>
              <w:rPr>
                <w:rFonts w:hint="eastAsia" w:ascii="Dotum" w:eastAsia="Dotum"/>
                <w:sz w:val="18"/>
              </w:rPr>
              <w:t>Relationship to you</w:t>
            </w:r>
          </w:p>
        </w:tc>
      </w:tr>
    </w:tbl>
    <w:p>
      <w:pPr>
        <w:pStyle w:val="4"/>
        <w:ind w:left="137"/>
        <w:rPr>
          <w:rFonts w:ascii="Dotum"/>
          <w:sz w:val="20"/>
        </w:rPr>
      </w:pPr>
      <w:r>
        <w:rPr>
          <w:rFonts w:ascii="Dotum"/>
          <w:sz w:val="20"/>
        </w:rPr>
        <mc:AlternateContent>
          <mc:Choice Requires="wps">
            <w:drawing>
              <wp:inline distT="0" distB="0" distL="114300" distR="114300">
                <wp:extent cx="6150610" cy="300990"/>
                <wp:effectExtent l="0" t="0" r="2540" b="3810"/>
                <wp:docPr id="45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0610" cy="300990"/>
                        </a:xfrm>
                        <a:prstGeom prst="rect">
                          <a:avLst/>
                        </a:prstGeom>
                        <a:solidFill>
                          <a:srgbClr val="B1B1B1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91"/>
                              <w:ind w:left="112" w:right="0" w:firstLine="0"/>
                              <w:jc w:val="left"/>
                              <w:rPr>
                                <w:rFonts w:ascii="Times New Roman" w:eastAsia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b/>
                                <w:sz w:val="22"/>
                              </w:rPr>
                              <w:t>四</w:t>
                            </w:r>
                            <w:r>
                              <w:rPr>
                                <w:rFonts w:hint="eastAsia" w:ascii="Haansoft Batang" w:eastAsia="Haansoft Batang"/>
                                <w:b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 w:ascii="宋体" w:eastAsia="宋体"/>
                                <w:b/>
                                <w:sz w:val="22"/>
                              </w:rPr>
                              <w:t xml:space="preserve">婚姻状况及家庭成员信息 </w:t>
                            </w:r>
                            <w:r>
                              <w:rPr>
                                <w:rFonts w:hint="eastAsia" w:ascii="Dotum" w:eastAsia="Dotum"/>
                                <w:b/>
                                <w:i/>
                                <w:sz w:val="22"/>
                              </w:rPr>
                              <w:t xml:space="preserve">/ 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z w:val="22"/>
                              </w:rPr>
                              <w:t>MARITAL STATUS AND FAMILY DETAILS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20" o:spid="_x0000_s1026" o:spt="202" type="#_x0000_t202" style="height:23.7pt;width:484.3pt;" fillcolor="#B1B1B1" filled="t" stroked="f" coordsize="21600,21600" o:gfxdata="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eVZXL9YAAAAEAQAADwAAAAAAAAABACAAAAAiAAAAZHJzL2Rvd25yZXYueG1sUEsB&#10;AhQAFAAAAAgAh07iQEMQnki+AQAAWAMAAA4AAAAAAAAAAQAgAAAAJQEAAGRycy9lMm9Eb2MueG1s&#10;UEsFBgAAAAAGAAYAWQEAAFU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91"/>
                        <w:ind w:left="112" w:right="0" w:firstLine="0"/>
                        <w:jc w:val="left"/>
                        <w:rPr>
                          <w:rFonts w:ascii="Times New Roman" w:eastAsia="Times New Roman"/>
                          <w:b/>
                          <w:sz w:val="22"/>
                        </w:rPr>
                      </w:pPr>
                      <w:r>
                        <w:rPr>
                          <w:rFonts w:hint="eastAsia" w:ascii="宋体" w:eastAsia="宋体"/>
                          <w:b/>
                          <w:sz w:val="22"/>
                        </w:rPr>
                        <w:t>四</w:t>
                      </w:r>
                      <w:r>
                        <w:rPr>
                          <w:rFonts w:hint="eastAsia" w:ascii="Haansoft Batang" w:eastAsia="Haansoft Batang"/>
                          <w:b/>
                          <w:sz w:val="22"/>
                        </w:rPr>
                        <w:t>、</w:t>
                      </w:r>
                      <w:r>
                        <w:rPr>
                          <w:rFonts w:hint="eastAsia" w:ascii="宋体" w:eastAsia="宋体"/>
                          <w:b/>
                          <w:sz w:val="22"/>
                        </w:rPr>
                        <w:t xml:space="preserve">婚姻状况及家庭成员信息 </w:t>
                      </w:r>
                      <w:r>
                        <w:rPr>
                          <w:rFonts w:hint="eastAsia" w:ascii="Dotum" w:eastAsia="Dotum"/>
                          <w:b/>
                          <w:i/>
                          <w:sz w:val="22"/>
                        </w:rPr>
                        <w:t xml:space="preserve">/ </w:t>
                      </w:r>
                      <w:r>
                        <w:rPr>
                          <w:rFonts w:ascii="Times New Roman" w:eastAsia="Times New Roman"/>
                          <w:b/>
                          <w:sz w:val="22"/>
                        </w:rPr>
                        <w:t>MARITAL STATUS AND FAMILY DETAILS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9"/>
        <w:numPr>
          <w:ilvl w:val="1"/>
          <w:numId w:val="6"/>
        </w:numPr>
        <w:tabs>
          <w:tab w:val="left" w:pos="556"/>
        </w:tabs>
        <w:spacing w:before="36" w:after="0" w:line="240" w:lineRule="auto"/>
        <w:ind w:left="555" w:right="0" w:hanging="362"/>
        <w:jc w:val="left"/>
        <w:rPr>
          <w:sz w:val="18"/>
        </w:rPr>
      </w:pP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555625</wp:posOffset>
                </wp:positionH>
                <wp:positionV relativeFrom="paragraph">
                  <wp:posOffset>-317500</wp:posOffset>
                </wp:positionV>
                <wp:extent cx="6155055" cy="0"/>
                <wp:effectExtent l="0" t="0" r="0" b="0"/>
                <wp:wrapNone/>
                <wp:docPr id="20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5055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margin-left:43.75pt;margin-top:-25pt;height:0pt;width:484.65pt;mso-position-horizontal-relative:page;z-index:2048;mso-width-relative:page;mso-height-relative:page;" filled="f" stroked="t" coordsize="21600,21600" o:gfxdata="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gL2HC2AAAAAsBAAAPAAAAAAAAAAEAIAAAACIAAABk&#10;cnMvZG93bnJldi54bWxQSwECFAAUAAAACACHTuJAxo2M5M0BAACPAwAADgAAAAAAAAABACAAAAAn&#10;AQAAZHJzL2Uyb0RvYy54bWxQSwUGAAAAAAYABgBZAQAAZgUAAAAA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555625</wp:posOffset>
                </wp:positionH>
                <wp:positionV relativeFrom="paragraph">
                  <wp:posOffset>-11430</wp:posOffset>
                </wp:positionV>
                <wp:extent cx="6155055" cy="0"/>
                <wp:effectExtent l="0" t="0" r="0" b="0"/>
                <wp:wrapNone/>
                <wp:docPr id="26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5055" cy="0"/>
                        </a:xfrm>
                        <a:prstGeom prst="line">
                          <a:avLst/>
                        </a:prstGeom>
                        <a:ln w="4572" cap="flat" cmpd="sng">
                          <a:solidFill>
                            <a:srgbClr val="7E7E7E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margin-left:43.75pt;margin-top:-0.9pt;height:0pt;width:484.65pt;mso-position-horizontal-relative:page;z-index:2048;mso-width-relative:page;mso-height-relative:page;" filled="f" stroked="t" coordsize="21600,21600" o:gfxdata="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fYjyJ1gAAAAkBAAAPAAAAAAAAAAEAIAAAACIA&#10;AABkcnMvZG93bnJldi54bWxQSwECFAAUAAAACACHTuJAteDiENIBAACPAwAADgAAAAAAAAABACAA&#10;AAAlAQAAZHJzL2Uyb0RvYy54bWxQSwUGAAAAAAYABgBZAQAAaQUAAAAA&#10;">
                <v:fill on="f" focussize="0,0"/>
                <v:stroke weight="0.36pt" color="#7E7E7E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eastAsia="宋体"/>
          <w:spacing w:val="-11"/>
          <w:sz w:val="20"/>
        </w:rPr>
        <w:t xml:space="preserve">当前婚姻状况 </w:t>
      </w:r>
      <w:r>
        <w:rPr>
          <w:spacing w:val="-5"/>
          <w:sz w:val="20"/>
        </w:rPr>
        <w:t>Current</w:t>
      </w:r>
      <w:r>
        <w:rPr>
          <w:spacing w:val="-17"/>
          <w:sz w:val="20"/>
        </w:rPr>
        <w:t xml:space="preserve"> </w:t>
      </w:r>
      <w:r>
        <w:rPr>
          <w:spacing w:val="-5"/>
          <w:sz w:val="18"/>
        </w:rPr>
        <w:t>Marital</w:t>
      </w:r>
      <w:r>
        <w:rPr>
          <w:spacing w:val="-17"/>
          <w:sz w:val="18"/>
        </w:rPr>
        <w:t xml:space="preserve"> </w:t>
      </w:r>
      <w:r>
        <w:rPr>
          <w:spacing w:val="-4"/>
          <w:sz w:val="18"/>
        </w:rPr>
        <w:t>Status</w:t>
      </w:r>
    </w:p>
    <w:p>
      <w:pPr>
        <w:pStyle w:val="4"/>
        <w:tabs>
          <w:tab w:val="left" w:pos="2404"/>
          <w:tab w:val="left" w:pos="4201"/>
          <w:tab w:val="left" w:pos="5769"/>
          <w:tab w:val="left" w:pos="7521"/>
          <w:tab w:val="left" w:pos="8914"/>
        </w:tabs>
        <w:spacing w:before="104"/>
        <w:ind w:left="1006"/>
      </w:pPr>
      <w:r>
        <mc:AlternateContent>
          <mc:Choice Requires="wps">
            <w:drawing>
              <wp:anchor distT="0" distB="0" distL="0" distR="0" simplePos="0" relativeHeight="503315456" behindDoc="1" locked="0" layoutInCell="1" allowOverlap="1">
                <wp:simplePos x="0" y="0"/>
                <wp:positionH relativeFrom="page">
                  <wp:posOffset>555625</wp:posOffset>
                </wp:positionH>
                <wp:positionV relativeFrom="paragraph">
                  <wp:posOffset>234950</wp:posOffset>
                </wp:positionV>
                <wp:extent cx="6155055" cy="0"/>
                <wp:effectExtent l="0" t="0" r="0" b="0"/>
                <wp:wrapTopAndBottom/>
                <wp:docPr id="80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5055" cy="0"/>
                        </a:xfrm>
                        <a:prstGeom prst="line">
                          <a:avLst/>
                        </a:prstGeom>
                        <a:ln w="4572" cap="flat" cmpd="sng">
                          <a:solidFill>
                            <a:srgbClr val="7E7E7E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margin-left:43.75pt;margin-top:18.5pt;height:0pt;width:484.65pt;mso-position-horizontal-relative:page;mso-wrap-distance-bottom:0pt;mso-wrap-distance-top:0pt;z-index:-1024;mso-width-relative:page;mso-height-relative:page;" filled="f" stroked="t" coordsize="21600,21600" o:gfxdata="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SZbJjdYAAAAJAQAADwAAAAAAAAABACAAAAAi&#10;AAAAZHJzL2Rvd25yZXYueG1sUEsBAhQAFAAAAAgAh07iQI0uRwzTAQAAjwMAAA4AAAAAAAAAAQAg&#10;AAAAJQEAAGRycy9lMm9Eb2MueG1sUEsFBgAAAAAGAAYAWQEAAGoFAAAAAA==&#10;">
                <v:fill on="f" focussize="0,0"/>
                <v:stroke weight="0.36pt" color="#7E7E7E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宋体" w:eastAsia="宋体"/>
          <w:spacing w:val="-10"/>
        </w:rPr>
        <w:t>已</w:t>
      </w:r>
      <w:r>
        <w:rPr>
          <w:rFonts w:hint="eastAsia" w:ascii="宋体" w:eastAsia="宋体"/>
        </w:rPr>
        <w:t>婚</w:t>
      </w:r>
      <w:r>
        <w:rPr>
          <w:rFonts w:hint="eastAsia" w:ascii="宋体" w:eastAsia="宋体"/>
          <w:spacing w:val="-31"/>
        </w:rPr>
        <w:t xml:space="preserve"> </w:t>
      </w:r>
      <w:r>
        <w:rPr>
          <w:spacing w:val="-5"/>
        </w:rPr>
        <w:t>Married</w:t>
      </w:r>
      <w:r>
        <w:rPr>
          <w:spacing w:val="-29"/>
        </w:rPr>
        <w:t xml:space="preserve"> </w:t>
      </w:r>
      <w:r>
        <w:t>[</w:t>
      </w:r>
      <w:r>
        <w:tab/>
      </w:r>
      <w:r>
        <w:t>]</w:t>
      </w:r>
      <w:r>
        <w:tab/>
      </w:r>
      <w:r>
        <w:rPr>
          <w:rFonts w:hint="eastAsia" w:ascii="宋体" w:eastAsia="宋体"/>
          <w:spacing w:val="4"/>
        </w:rPr>
        <w:t>离</w:t>
      </w:r>
      <w:r>
        <w:rPr>
          <w:rFonts w:hint="eastAsia" w:ascii="宋体" w:eastAsia="宋体"/>
        </w:rPr>
        <w:t>婚</w:t>
      </w:r>
      <w:r>
        <w:rPr>
          <w:rFonts w:hint="eastAsia" w:ascii="宋体" w:eastAsia="宋体"/>
          <w:spacing w:val="-15"/>
        </w:rPr>
        <w:t xml:space="preserve"> </w:t>
      </w:r>
      <w:r>
        <w:t>Divorced</w:t>
      </w:r>
      <w:r>
        <w:rPr>
          <w:spacing w:val="-16"/>
        </w:rPr>
        <w:t xml:space="preserve"> </w:t>
      </w:r>
      <w:r>
        <w:t>[</w:t>
      </w:r>
      <w:r>
        <w:tab/>
      </w:r>
      <w:r>
        <w:t>]</w:t>
      </w:r>
      <w:r>
        <w:tab/>
      </w:r>
      <w:r>
        <w:rPr>
          <w:rFonts w:hint="eastAsia" w:ascii="宋体" w:eastAsia="宋体"/>
        </w:rPr>
        <w:t>单身</w:t>
      </w:r>
      <w:r>
        <w:rPr>
          <w:rFonts w:hint="eastAsia" w:ascii="宋体" w:eastAsia="宋体"/>
          <w:spacing w:val="-11"/>
        </w:rPr>
        <w:t xml:space="preserve"> </w:t>
      </w:r>
      <w:r>
        <w:t>Single</w:t>
      </w:r>
      <w:r>
        <w:rPr>
          <w:spacing w:val="-13"/>
        </w:rPr>
        <w:t xml:space="preserve"> </w:t>
      </w:r>
      <w:r>
        <w:t>[</w:t>
      </w:r>
      <w:r>
        <w:tab/>
      </w:r>
      <w:r>
        <w:t>]</w:t>
      </w:r>
    </w:p>
    <w:p>
      <w:pPr>
        <w:pStyle w:val="9"/>
        <w:numPr>
          <w:ilvl w:val="1"/>
          <w:numId w:val="6"/>
        </w:numPr>
        <w:tabs>
          <w:tab w:val="left" w:pos="525"/>
        </w:tabs>
        <w:spacing w:before="62" w:after="0" w:line="240" w:lineRule="auto"/>
        <w:ind w:left="524" w:right="0" w:hanging="331"/>
        <w:jc w:val="left"/>
        <w:rPr>
          <w:sz w:val="16"/>
        </w:rPr>
      </w:pPr>
      <w:r>
        <w:rPr>
          <w:rFonts w:hint="eastAsia" w:ascii="宋体" w:hAnsi="宋体" w:eastAsia="宋体"/>
          <w:spacing w:val="-27"/>
          <w:sz w:val="20"/>
        </w:rPr>
        <w:t xml:space="preserve">配偶信息 </w:t>
      </w:r>
      <w:r>
        <w:rPr>
          <w:spacing w:val="-18"/>
          <w:sz w:val="20"/>
        </w:rPr>
        <w:t>Personal</w:t>
      </w:r>
      <w:r>
        <w:rPr>
          <w:spacing w:val="-54"/>
          <w:sz w:val="20"/>
        </w:rPr>
        <w:t xml:space="preserve"> </w:t>
      </w:r>
      <w:r>
        <w:rPr>
          <w:spacing w:val="-19"/>
          <w:sz w:val="20"/>
        </w:rPr>
        <w:t>Information</w:t>
      </w:r>
      <w:r>
        <w:rPr>
          <w:spacing w:val="-55"/>
          <w:sz w:val="20"/>
        </w:rPr>
        <w:t xml:space="preserve"> </w:t>
      </w:r>
      <w:r>
        <w:rPr>
          <w:spacing w:val="-11"/>
          <w:sz w:val="20"/>
        </w:rPr>
        <w:t>of</w:t>
      </w:r>
      <w:r>
        <w:rPr>
          <w:spacing w:val="-54"/>
          <w:sz w:val="20"/>
        </w:rPr>
        <w:t xml:space="preserve"> </w:t>
      </w:r>
      <w:r>
        <w:rPr>
          <w:spacing w:val="-16"/>
          <w:sz w:val="20"/>
        </w:rPr>
        <w:t>Your</w:t>
      </w:r>
      <w:r>
        <w:rPr>
          <w:spacing w:val="-57"/>
          <w:sz w:val="20"/>
        </w:rPr>
        <w:t xml:space="preserve"> </w:t>
      </w:r>
      <w:r>
        <w:rPr>
          <w:spacing w:val="-17"/>
          <w:sz w:val="20"/>
        </w:rPr>
        <w:t>Spouse</w:t>
      </w:r>
      <w:r>
        <w:rPr>
          <w:spacing w:val="-48"/>
          <w:sz w:val="20"/>
        </w:rPr>
        <w:t xml:space="preserve"> </w:t>
      </w:r>
      <w:r>
        <w:rPr>
          <w:spacing w:val="-11"/>
          <w:sz w:val="16"/>
        </w:rPr>
        <w:t>*</w:t>
      </w:r>
      <w:r>
        <w:rPr>
          <w:rFonts w:hint="eastAsia" w:ascii="宋体" w:hAnsi="宋体" w:eastAsia="宋体"/>
          <w:spacing w:val="-25"/>
          <w:sz w:val="18"/>
        </w:rPr>
        <w:t xml:space="preserve">仅限已婚人士 </w:t>
      </w:r>
      <w:r>
        <w:rPr>
          <w:spacing w:val="-11"/>
          <w:sz w:val="16"/>
        </w:rPr>
        <w:t>If‘Married’please</w:t>
      </w:r>
      <w:r>
        <w:rPr>
          <w:spacing w:val="-36"/>
          <w:sz w:val="16"/>
        </w:rPr>
        <w:t xml:space="preserve"> </w:t>
      </w:r>
      <w:r>
        <w:rPr>
          <w:spacing w:val="-9"/>
          <w:sz w:val="16"/>
        </w:rPr>
        <w:t>provide</w:t>
      </w:r>
      <w:r>
        <w:rPr>
          <w:spacing w:val="-35"/>
          <w:sz w:val="16"/>
        </w:rPr>
        <w:t xml:space="preserve"> </w:t>
      </w:r>
      <w:r>
        <w:rPr>
          <w:spacing w:val="-9"/>
          <w:sz w:val="16"/>
        </w:rPr>
        <w:t>details</w:t>
      </w:r>
      <w:r>
        <w:rPr>
          <w:spacing w:val="-34"/>
          <w:sz w:val="16"/>
        </w:rPr>
        <w:t xml:space="preserve"> </w:t>
      </w:r>
      <w:r>
        <w:rPr>
          <w:spacing w:val="-6"/>
          <w:sz w:val="16"/>
        </w:rPr>
        <w:t>of</w:t>
      </w:r>
      <w:r>
        <w:rPr>
          <w:spacing w:val="-34"/>
          <w:sz w:val="16"/>
        </w:rPr>
        <w:t xml:space="preserve"> </w:t>
      </w:r>
      <w:r>
        <w:rPr>
          <w:spacing w:val="-8"/>
          <w:sz w:val="16"/>
        </w:rPr>
        <w:t>your</w:t>
      </w:r>
      <w:r>
        <w:rPr>
          <w:spacing w:val="-37"/>
          <w:sz w:val="16"/>
        </w:rPr>
        <w:t xml:space="preserve"> </w:t>
      </w:r>
      <w:r>
        <w:rPr>
          <w:spacing w:val="-9"/>
          <w:sz w:val="16"/>
        </w:rPr>
        <w:t>spouse</w:t>
      </w:r>
    </w:p>
    <w:p>
      <w:pPr>
        <w:pStyle w:val="4"/>
        <w:spacing w:before="3"/>
        <w:rPr>
          <w:sz w:val="7"/>
        </w:rPr>
      </w:pPr>
    </w:p>
    <w:tbl>
      <w:tblPr>
        <w:tblStyle w:val="6"/>
        <w:tblW w:w="9693" w:type="dxa"/>
        <w:tblInd w:w="138" w:type="dxa"/>
        <w:tblBorders>
          <w:top w:val="single" w:color="7E7E7E" w:sz="4" w:space="0"/>
          <w:left w:val="single" w:color="7E7E7E" w:sz="4" w:space="0"/>
          <w:bottom w:val="single" w:color="7E7E7E" w:sz="4" w:space="0"/>
          <w:right w:val="single" w:color="7E7E7E" w:sz="4" w:space="0"/>
          <w:insideH w:val="single" w:color="7E7E7E" w:sz="4" w:space="0"/>
          <w:insideV w:val="single" w:color="7E7E7E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8"/>
        <w:gridCol w:w="4855"/>
      </w:tblGrid>
      <w:tr>
        <w:tblPrEx>
          <w:tblBorders>
            <w:top w:val="single" w:color="7E7E7E" w:sz="4" w:space="0"/>
            <w:left w:val="single" w:color="7E7E7E" w:sz="4" w:space="0"/>
            <w:bottom w:val="single" w:color="7E7E7E" w:sz="4" w:space="0"/>
            <w:right w:val="single" w:color="7E7E7E" w:sz="4" w:space="0"/>
            <w:insideH w:val="single" w:color="7E7E7E" w:sz="4" w:space="0"/>
            <w:insideV w:val="single" w:color="7E7E7E" w:sz="4" w:space="0"/>
          </w:tblBorders>
          <w:tblLayout w:type="fixed"/>
        </w:tblPrEx>
        <w:trPr>
          <w:trHeight w:val="517" w:hRule="atLeast"/>
        </w:trPr>
        <w:tc>
          <w:tcPr>
            <w:tcW w:w="4838" w:type="dxa"/>
            <w:tcBorders>
              <w:left w:val="nil"/>
            </w:tcBorders>
          </w:tcPr>
          <w:p>
            <w:pPr>
              <w:pStyle w:val="10"/>
              <w:spacing w:before="23"/>
              <w:ind w:left="225"/>
              <w:rPr>
                <w:sz w:val="18"/>
              </w:rPr>
            </w:pPr>
            <w:r>
              <w:rPr>
                <w:sz w:val="18"/>
              </w:rPr>
              <w:t xml:space="preserve">a) </w:t>
            </w:r>
            <w:r>
              <w:rPr>
                <w:rFonts w:hint="eastAsia" w:ascii="宋体" w:eastAsia="宋体"/>
                <w:sz w:val="18"/>
              </w:rPr>
              <w:t xml:space="preserve">姓 </w:t>
            </w:r>
            <w:r>
              <w:rPr>
                <w:sz w:val="18"/>
              </w:rPr>
              <w:t>Family Name (in English)</w:t>
            </w:r>
          </w:p>
        </w:tc>
        <w:tc>
          <w:tcPr>
            <w:tcW w:w="4855" w:type="dxa"/>
            <w:tcBorders>
              <w:right w:val="nil"/>
            </w:tcBorders>
          </w:tcPr>
          <w:p>
            <w:pPr>
              <w:pStyle w:val="10"/>
              <w:spacing w:before="23"/>
              <w:ind w:left="218"/>
              <w:rPr>
                <w:sz w:val="18"/>
              </w:rPr>
            </w:pPr>
            <w:r>
              <w:rPr>
                <w:sz w:val="18"/>
              </w:rPr>
              <w:t xml:space="preserve">b) </w:t>
            </w:r>
            <w:r>
              <w:rPr>
                <w:rFonts w:hint="eastAsia" w:ascii="宋体" w:eastAsia="宋体"/>
                <w:sz w:val="18"/>
              </w:rPr>
              <w:t xml:space="preserve">名 </w:t>
            </w:r>
            <w:r>
              <w:rPr>
                <w:sz w:val="18"/>
              </w:rPr>
              <w:t>Given Names (in English)</w:t>
            </w:r>
          </w:p>
        </w:tc>
      </w:tr>
      <w:tr>
        <w:tblPrEx>
          <w:tblBorders>
            <w:top w:val="single" w:color="7E7E7E" w:sz="4" w:space="0"/>
            <w:left w:val="single" w:color="7E7E7E" w:sz="4" w:space="0"/>
            <w:bottom w:val="single" w:color="7E7E7E" w:sz="4" w:space="0"/>
            <w:right w:val="single" w:color="7E7E7E" w:sz="4" w:space="0"/>
            <w:insideH w:val="single" w:color="7E7E7E" w:sz="4" w:space="0"/>
            <w:insideV w:val="single" w:color="7E7E7E" w:sz="4" w:space="0"/>
          </w:tblBorders>
          <w:tblLayout w:type="fixed"/>
        </w:tblPrEx>
        <w:trPr>
          <w:trHeight w:val="517" w:hRule="atLeast"/>
        </w:trPr>
        <w:tc>
          <w:tcPr>
            <w:tcW w:w="4838" w:type="dxa"/>
            <w:tcBorders>
              <w:left w:val="nil"/>
            </w:tcBorders>
          </w:tcPr>
          <w:p>
            <w:pPr>
              <w:pStyle w:val="10"/>
              <w:spacing w:before="23"/>
              <w:ind w:left="225"/>
              <w:rPr>
                <w:sz w:val="18"/>
              </w:rPr>
            </w:pPr>
            <w:r>
              <w:rPr>
                <w:sz w:val="18"/>
              </w:rPr>
              <w:t xml:space="preserve">c) </w:t>
            </w:r>
            <w:r>
              <w:rPr>
                <w:rFonts w:hint="eastAsia" w:ascii="宋体" w:eastAsia="宋体"/>
                <w:sz w:val="18"/>
              </w:rPr>
              <w:t xml:space="preserve">出生日期 </w:t>
            </w:r>
            <w:r>
              <w:rPr>
                <w:sz w:val="18"/>
              </w:rPr>
              <w:t>Date of Birth (yyyy/mm/dd)</w:t>
            </w:r>
          </w:p>
        </w:tc>
        <w:tc>
          <w:tcPr>
            <w:tcW w:w="4855" w:type="dxa"/>
            <w:tcBorders>
              <w:right w:val="nil"/>
            </w:tcBorders>
          </w:tcPr>
          <w:p>
            <w:pPr>
              <w:pStyle w:val="10"/>
              <w:spacing w:before="23"/>
              <w:ind w:left="218"/>
              <w:rPr>
                <w:sz w:val="18"/>
              </w:rPr>
            </w:pPr>
            <w:r>
              <w:rPr>
                <w:sz w:val="18"/>
              </w:rPr>
              <w:t xml:space="preserve">d) </w:t>
            </w:r>
            <w:r>
              <w:rPr>
                <w:rFonts w:hint="eastAsia" w:ascii="宋体" w:eastAsia="宋体"/>
                <w:sz w:val="18"/>
              </w:rPr>
              <w:t xml:space="preserve">国籍 </w:t>
            </w:r>
            <w:r>
              <w:rPr>
                <w:sz w:val="18"/>
              </w:rPr>
              <w:t>Nationality</w:t>
            </w:r>
          </w:p>
        </w:tc>
      </w:tr>
      <w:tr>
        <w:tblPrEx>
          <w:tblBorders>
            <w:top w:val="single" w:color="7E7E7E" w:sz="4" w:space="0"/>
            <w:left w:val="single" w:color="7E7E7E" w:sz="4" w:space="0"/>
            <w:bottom w:val="single" w:color="7E7E7E" w:sz="4" w:space="0"/>
            <w:right w:val="single" w:color="7E7E7E" w:sz="4" w:space="0"/>
            <w:insideH w:val="single" w:color="7E7E7E" w:sz="4" w:space="0"/>
            <w:insideV w:val="single" w:color="7E7E7E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4838" w:type="dxa"/>
            <w:tcBorders>
              <w:left w:val="nil"/>
              <w:bottom w:val="single" w:color="000000" w:sz="4" w:space="0"/>
            </w:tcBorders>
          </w:tcPr>
          <w:p>
            <w:pPr>
              <w:pStyle w:val="10"/>
              <w:spacing w:before="23"/>
              <w:ind w:left="225"/>
              <w:rPr>
                <w:sz w:val="18"/>
              </w:rPr>
            </w:pPr>
            <w:r>
              <w:rPr>
                <w:sz w:val="18"/>
              </w:rPr>
              <w:t xml:space="preserve">e) </w:t>
            </w:r>
            <w:r>
              <w:rPr>
                <w:rFonts w:hint="eastAsia" w:ascii="宋体" w:eastAsia="宋体"/>
                <w:sz w:val="18"/>
              </w:rPr>
              <w:t xml:space="preserve">居住地址 </w:t>
            </w:r>
            <w:r>
              <w:rPr>
                <w:sz w:val="18"/>
              </w:rPr>
              <w:t>Residential Address</w:t>
            </w:r>
          </w:p>
        </w:tc>
        <w:tc>
          <w:tcPr>
            <w:tcW w:w="4855" w:type="dxa"/>
            <w:tcBorders>
              <w:bottom w:val="single" w:color="000000" w:sz="4" w:space="0"/>
              <w:right w:val="nil"/>
            </w:tcBorders>
          </w:tcPr>
          <w:p>
            <w:pPr>
              <w:pStyle w:val="10"/>
              <w:spacing w:before="23"/>
              <w:ind w:left="218"/>
              <w:rPr>
                <w:sz w:val="18"/>
              </w:rPr>
            </w:pPr>
            <w:r>
              <w:rPr>
                <w:sz w:val="18"/>
              </w:rPr>
              <w:t xml:space="preserve">f) </w:t>
            </w:r>
            <w:r>
              <w:rPr>
                <w:rFonts w:hint="eastAsia" w:ascii="宋体" w:eastAsia="宋体"/>
                <w:sz w:val="18"/>
              </w:rPr>
              <w:t xml:space="preserve">联系电话 </w:t>
            </w:r>
            <w:r>
              <w:rPr>
                <w:sz w:val="18"/>
              </w:rPr>
              <w:t>Contact No.</w:t>
            </w:r>
          </w:p>
        </w:tc>
      </w:tr>
    </w:tbl>
    <w:p>
      <w:pPr>
        <w:pStyle w:val="2"/>
        <w:numPr>
          <w:ilvl w:val="1"/>
          <w:numId w:val="6"/>
        </w:numPr>
        <w:tabs>
          <w:tab w:val="left" w:pos="556"/>
        </w:tabs>
        <w:spacing w:before="49" w:after="0" w:line="240" w:lineRule="auto"/>
        <w:ind w:left="555" w:right="0" w:hanging="362"/>
        <w:jc w:val="left"/>
        <w:rPr>
          <w:rFonts w:hint="eastAsia" w:ascii="DotumChe" w:eastAsia="DotumChe"/>
        </w:rPr>
      </w:pPr>
      <w:r>
        <w:rPr>
          <w:spacing w:val="-10"/>
        </w:rPr>
        <w:t>是否有子女</w:t>
      </w:r>
      <w:r>
        <w:rPr>
          <w:rFonts w:hint="eastAsia" w:ascii="Haansoft Batang" w:eastAsia="Haansoft Batang"/>
          <w:spacing w:val="6"/>
        </w:rPr>
        <w:t xml:space="preserve">？ </w:t>
      </w:r>
      <w:r>
        <w:rPr>
          <w:rFonts w:hint="eastAsia" w:ascii="DotumChe" w:eastAsia="DotumChe"/>
          <w:spacing w:val="-4"/>
        </w:rPr>
        <w:t>Do</w:t>
      </w:r>
      <w:r>
        <w:rPr>
          <w:rFonts w:hint="eastAsia" w:ascii="DotumChe" w:eastAsia="DotumChe"/>
          <w:spacing w:val="-15"/>
        </w:rPr>
        <w:t xml:space="preserve"> </w:t>
      </w:r>
      <w:r>
        <w:rPr>
          <w:rFonts w:hint="eastAsia" w:ascii="DotumChe" w:eastAsia="DotumChe"/>
          <w:spacing w:val="-4"/>
        </w:rPr>
        <w:t>you</w:t>
      </w:r>
      <w:r>
        <w:rPr>
          <w:rFonts w:hint="eastAsia" w:ascii="DotumChe" w:eastAsia="DotumChe"/>
          <w:spacing w:val="-17"/>
        </w:rPr>
        <w:t xml:space="preserve"> </w:t>
      </w:r>
      <w:r>
        <w:rPr>
          <w:rFonts w:hint="eastAsia" w:ascii="DotumChe" w:eastAsia="DotumChe"/>
          <w:spacing w:val="-4"/>
        </w:rPr>
        <w:t>have</w:t>
      </w:r>
      <w:r>
        <w:rPr>
          <w:rFonts w:hint="eastAsia" w:ascii="DotumChe" w:eastAsia="DotumChe"/>
          <w:spacing w:val="-15"/>
        </w:rPr>
        <w:t xml:space="preserve"> </w:t>
      </w:r>
      <w:r>
        <w:rPr>
          <w:rFonts w:hint="eastAsia" w:ascii="DotumChe" w:eastAsia="DotumChe"/>
          <w:spacing w:val="-5"/>
        </w:rPr>
        <w:t>children?</w:t>
      </w:r>
    </w:p>
    <w:p>
      <w:pPr>
        <w:pStyle w:val="4"/>
        <w:tabs>
          <w:tab w:val="left" w:pos="2123"/>
          <w:tab w:val="left" w:pos="4450"/>
          <w:tab w:val="left" w:pos="5410"/>
          <w:tab w:val="left" w:pos="6767"/>
          <w:tab w:val="left" w:pos="9555"/>
        </w:tabs>
        <w:spacing w:before="104"/>
        <w:ind w:left="1289"/>
      </w:pPr>
      <w:r>
        <mc:AlternateContent>
          <mc:Choice Requires="wps">
            <w:drawing>
              <wp:anchor distT="0" distB="0" distL="0" distR="0" simplePos="0" relativeHeight="503315456" behindDoc="1" locked="0" layoutInCell="1" allowOverlap="1">
                <wp:simplePos x="0" y="0"/>
                <wp:positionH relativeFrom="page">
                  <wp:posOffset>556895</wp:posOffset>
                </wp:positionH>
                <wp:positionV relativeFrom="paragraph">
                  <wp:posOffset>274320</wp:posOffset>
                </wp:positionV>
                <wp:extent cx="6150610" cy="264160"/>
                <wp:effectExtent l="0" t="0" r="2540" b="2540"/>
                <wp:wrapTopAndBottom/>
                <wp:docPr id="79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0610" cy="264160"/>
                        </a:xfrm>
                        <a:prstGeom prst="rect">
                          <a:avLst/>
                        </a:prstGeom>
                        <a:solidFill>
                          <a:srgbClr val="B1B1B1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65"/>
                              <w:ind w:left="55" w:right="0" w:firstLine="0"/>
                              <w:jc w:val="left"/>
                              <w:rPr>
                                <w:rFonts w:ascii="Times New Roman" w:eastAsia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b/>
                                <w:sz w:val="22"/>
                              </w:rPr>
                              <w:t>五</w:t>
                            </w:r>
                            <w:r>
                              <w:rPr>
                                <w:rFonts w:hint="eastAsia" w:ascii="Haansoft Batang" w:eastAsia="Haansoft Batang"/>
                                <w:b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 w:ascii="宋体" w:eastAsia="宋体"/>
                                <w:b/>
                                <w:sz w:val="22"/>
                              </w:rPr>
                              <w:t xml:space="preserve">学历 </w:t>
                            </w:r>
                            <w:r>
                              <w:rPr>
                                <w:rFonts w:hint="eastAsia" w:ascii="Dotum" w:eastAsia="Dotum"/>
                                <w:b/>
                                <w:i/>
                                <w:sz w:val="22"/>
                              </w:rPr>
                              <w:t xml:space="preserve">/ 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z w:val="22"/>
                              </w:rPr>
                              <w:t>EDUCATION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4" o:spid="_x0000_s1026" o:spt="202" type="#_x0000_t202" style="position:absolute;left:0pt;margin-left:43.85pt;margin-top:21.6pt;height:20.8pt;width:484.3pt;mso-position-horizontal-relative:page;mso-wrap-distance-bottom:0pt;mso-wrap-distance-top:0pt;z-index:-1024;mso-width-relative:page;mso-height-relative:page;" fillcolor="#B1B1B1" filled="t" stroked="f" coordsize="21600,21600" o:gfxdata="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lVUTP2QAAAAkBAAAPAAAAAAAAAAEAIAAAACIAAABkcnMvZG93bnJldi54&#10;bWxQSwECFAAUAAAACACHTuJAfIpE0cABAABYAwAADgAAAAAAAAABACAAAAAoAQAAZHJzL2Uyb0Rv&#10;Yy54bWxQSwUGAAAAAAYABgBZAQAAWg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65"/>
                        <w:ind w:left="55" w:right="0" w:firstLine="0"/>
                        <w:jc w:val="left"/>
                        <w:rPr>
                          <w:rFonts w:ascii="Times New Roman" w:eastAsia="Times New Roman"/>
                          <w:b/>
                          <w:sz w:val="22"/>
                        </w:rPr>
                      </w:pPr>
                      <w:r>
                        <w:rPr>
                          <w:rFonts w:hint="eastAsia" w:ascii="宋体" w:eastAsia="宋体"/>
                          <w:b/>
                          <w:sz w:val="22"/>
                        </w:rPr>
                        <w:t>五</w:t>
                      </w:r>
                      <w:r>
                        <w:rPr>
                          <w:rFonts w:hint="eastAsia" w:ascii="Haansoft Batang" w:eastAsia="Haansoft Batang"/>
                          <w:b/>
                          <w:sz w:val="22"/>
                        </w:rPr>
                        <w:t>、</w:t>
                      </w:r>
                      <w:r>
                        <w:rPr>
                          <w:rFonts w:hint="eastAsia" w:ascii="宋体" w:eastAsia="宋体"/>
                          <w:b/>
                          <w:sz w:val="22"/>
                        </w:rPr>
                        <w:t xml:space="preserve">学历 </w:t>
                      </w:r>
                      <w:r>
                        <w:rPr>
                          <w:rFonts w:hint="eastAsia" w:ascii="Dotum" w:eastAsia="Dotum"/>
                          <w:b/>
                          <w:i/>
                          <w:sz w:val="22"/>
                        </w:rPr>
                        <w:t xml:space="preserve">/ </w:t>
                      </w:r>
                      <w:r>
                        <w:rPr>
                          <w:rFonts w:ascii="Times New Roman" w:eastAsia="Times New Roman"/>
                          <w:b/>
                          <w:sz w:val="22"/>
                        </w:rPr>
                        <w:t>EDUCATION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548005</wp:posOffset>
                </wp:positionH>
                <wp:positionV relativeFrom="paragraph">
                  <wp:posOffset>234950</wp:posOffset>
                </wp:positionV>
                <wp:extent cx="6169025" cy="36830"/>
                <wp:effectExtent l="0" t="0" r="0" b="0"/>
                <wp:wrapNone/>
                <wp:docPr id="27" name="任意多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9025" cy="3683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715" h="58">
                              <a:moveTo>
                                <a:pt x="12" y="0"/>
                              </a:moveTo>
                              <a:lnTo>
                                <a:pt x="9714" y="0"/>
                              </a:lnTo>
                              <a:moveTo>
                                <a:pt x="0" y="58"/>
                              </a:moveTo>
                              <a:lnTo>
                                <a:pt x="9714" y="58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5" o:spid="_x0000_s1026" o:spt="100" style="position:absolute;left:0pt;margin-left:43.15pt;margin-top:18.5pt;height:2.9pt;width:485.75pt;mso-position-horizontal-relative:page;z-index:2048;mso-width-relative:page;mso-height-relative:page;" filled="f" stroked="t" coordsize="9715,58" o:gfxdata="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DyPjvVAAAACQEAAA8AAAAAAAAAAQAgAAAAIgAAAGRycy9kb3ducmV2LnhtbFBL&#10;AQIUABQAAAAIAIdO4kDhmen0MgIAAJMEAAAOAAAAAAAAAAEAIAAAACQBAABkcnMvZTJvRG9jLnht&#10;bFBLBQYAAAAABgAGAFkBAADIBQAAAAA=&#10;" path="m12,0l9714,0m0,58l9714,58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eastAsia="宋体"/>
        </w:rPr>
        <w:t>否</w:t>
      </w:r>
      <w:r>
        <w:rPr>
          <w:rFonts w:hint="eastAsia" w:ascii="宋体" w:eastAsia="宋体"/>
          <w:spacing w:val="-27"/>
        </w:rPr>
        <w:t xml:space="preserve"> </w:t>
      </w:r>
      <w:r>
        <w:t>No</w:t>
      </w:r>
      <w:r>
        <w:rPr>
          <w:spacing w:val="-23"/>
        </w:rPr>
        <w:t xml:space="preserve"> </w:t>
      </w:r>
      <w:r>
        <w:t>[</w:t>
      </w:r>
      <w:r>
        <w:tab/>
      </w:r>
      <w:r>
        <w:t>]</w:t>
      </w:r>
      <w:r>
        <w:tab/>
      </w:r>
      <w:r>
        <w:rPr>
          <w:rFonts w:hint="eastAsia" w:ascii="宋体" w:eastAsia="宋体"/>
        </w:rPr>
        <w:t>是</w:t>
      </w:r>
      <w:r>
        <w:rPr>
          <w:rFonts w:hint="eastAsia" w:ascii="宋体" w:eastAsia="宋体"/>
          <w:spacing w:val="-6"/>
        </w:rPr>
        <w:t xml:space="preserve"> </w:t>
      </w:r>
      <w:r>
        <w:t>Yes</w:t>
      </w:r>
      <w:r>
        <w:rPr>
          <w:spacing w:val="-10"/>
        </w:rPr>
        <w:t xml:space="preserve"> </w:t>
      </w:r>
      <w:r>
        <w:t>[</w:t>
      </w:r>
      <w:r>
        <w:tab/>
      </w:r>
      <w:r>
        <w:t>]</w:t>
      </w:r>
      <w:r>
        <w:tab/>
      </w:r>
      <w:r>
        <w:rPr>
          <w:rFonts w:hint="eastAsia" w:ascii="宋体" w:eastAsia="宋体"/>
        </w:rPr>
        <w:t>子</w:t>
      </w:r>
      <w:r>
        <w:rPr>
          <w:rFonts w:hint="eastAsia" w:ascii="宋体" w:eastAsia="宋体"/>
          <w:spacing w:val="4"/>
        </w:rPr>
        <w:t>女人</w:t>
      </w:r>
      <w:r>
        <w:rPr>
          <w:rFonts w:hint="eastAsia" w:ascii="宋体" w:eastAsia="宋体"/>
        </w:rPr>
        <w:t>数</w:t>
      </w:r>
      <w:r>
        <w:rPr>
          <w:rFonts w:hint="eastAsia" w:ascii="宋体" w:eastAsia="宋体"/>
          <w:spacing w:val="-18"/>
        </w:rPr>
        <w:t xml:space="preserve"> </w:t>
      </w:r>
      <w:r>
        <w:t>Number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children</w:t>
      </w:r>
      <w:r>
        <w:rPr>
          <w:spacing w:val="-19"/>
        </w:rPr>
        <w:t xml:space="preserve"> </w:t>
      </w:r>
      <w:r>
        <w:t>[</w:t>
      </w:r>
      <w:r>
        <w:tab/>
      </w:r>
      <w:r>
        <w:t>]</w:t>
      </w:r>
    </w:p>
    <w:p>
      <w:pPr>
        <w:pStyle w:val="4"/>
        <w:spacing w:line="20" w:lineRule="exact"/>
        <w:ind w:left="131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6155690" cy="5080"/>
                <wp:effectExtent l="0" t="0" r="0" b="0"/>
                <wp:docPr id="47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690" cy="5080"/>
                          <a:chOff x="0" y="0"/>
                          <a:chExt cx="9694" cy="8"/>
                        </a:xfrm>
                      </wpg:grpSpPr>
                      <wps:wsp>
                        <wps:cNvPr id="46" name="直线 27"/>
                        <wps:cNvCnPr/>
                        <wps:spPr>
                          <a:xfrm>
                            <a:off x="0" y="4"/>
                            <a:ext cx="9693" cy="0"/>
                          </a:xfrm>
                          <a:prstGeom prst="line">
                            <a:avLst/>
                          </a:prstGeom>
                          <a:ln w="4572" cap="flat" cmpd="sng">
                            <a:solidFill>
                              <a:srgbClr val="7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6" o:spid="_x0000_s1026" o:spt="203" style="height:0.4pt;width:484.7pt;" coordsize="9694,8" o:gfxdata="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/U53I1QAAAAIBAAAPAAAAAAAAAAEAIAAAACIAAABkcnMvZG93bnJldi54&#10;bWxQSwECFAAUAAAACACHTuJAgeH7DDYCAACzBAAADgAAAAAAAAABACAAAAAkAQAAZHJzL2Uyb0Rv&#10;Yy54bWxQSwUGAAAAAAYABgBZAQAAzAUAAAAA&#10;">
                <o:lock v:ext="edit" aspectratio="f"/>
                <v:line id="直线 27" o:spid="_x0000_s1026" o:spt="20" style="position:absolute;left:0;top:4;height:0;width:9693;" filled="f" stroked="t" coordsize="21600,21600" o:gfxdata="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iJ/0b4A&#10;AADbAAAADwAAAAAAAAABACAAAAAiAAAAZHJzL2Rvd25yZXYueG1sUEsBAhQAFAAAAAgAh07iQDMv&#10;BZ47AAAAOQAAABAAAAAAAAAAAQAgAAAADQEAAGRycy9zaGFwZXhtbC54bWxQSwUGAAAAAAYABgBb&#10;AQAAtwMAAAAA&#10;">
                  <v:fill on="f" focussize="0,0"/>
                  <v:stroke weight="0.36pt" color="#7E7E7E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4"/>
        <w:ind w:left="193"/>
      </w:pPr>
      <w:r>
        <w:rPr>
          <w:sz w:val="20"/>
        </w:rPr>
        <w:t xml:space="preserve">5.1 </w:t>
      </w:r>
      <w:r>
        <w:rPr>
          <w:rFonts w:hint="eastAsia" w:ascii="宋体" w:eastAsia="宋体"/>
          <w:sz w:val="20"/>
        </w:rPr>
        <w:t xml:space="preserve">最高学历 </w:t>
      </w:r>
      <w:r>
        <w:t>What is the highest degree or level of education the invitee has completed ?</w:t>
      </w:r>
    </w:p>
    <w:p>
      <w:pPr>
        <w:pStyle w:val="4"/>
        <w:tabs>
          <w:tab w:val="left" w:pos="4071"/>
          <w:tab w:val="left" w:pos="6108"/>
          <w:tab w:val="left" w:pos="8610"/>
        </w:tabs>
        <w:spacing w:before="58"/>
        <w:ind w:left="958"/>
      </w:pPr>
      <w:r>
        <w:rPr>
          <w:rFonts w:hint="eastAsia" w:ascii="宋体" w:hAnsi="宋体" w:eastAsia="宋体"/>
          <w:spacing w:val="-15"/>
        </w:rPr>
        <w:t>硕</w:t>
      </w:r>
      <w:r>
        <w:rPr>
          <w:rFonts w:hint="eastAsia" w:ascii="宋体" w:hAnsi="宋体" w:eastAsia="宋体"/>
          <w:spacing w:val="-13"/>
        </w:rPr>
        <w:t>士</w:t>
      </w:r>
      <w:r>
        <w:rPr>
          <w:spacing w:val="-9"/>
        </w:rPr>
        <w:t>/</w:t>
      </w:r>
      <w:r>
        <w:rPr>
          <w:rFonts w:hint="eastAsia" w:ascii="宋体" w:hAnsi="宋体" w:eastAsia="宋体"/>
          <w:spacing w:val="-13"/>
        </w:rPr>
        <w:t>博</w:t>
      </w:r>
      <w:r>
        <w:rPr>
          <w:rFonts w:hint="eastAsia" w:ascii="宋体" w:hAnsi="宋体" w:eastAsia="宋体"/>
        </w:rPr>
        <w:t>士</w:t>
      </w:r>
      <w:r>
        <w:rPr>
          <w:rFonts w:hint="eastAsia" w:ascii="宋体" w:hAnsi="宋体" w:eastAsia="宋体"/>
          <w:spacing w:val="-55"/>
        </w:rPr>
        <w:t xml:space="preserve"> </w:t>
      </w:r>
      <w:r>
        <w:rPr>
          <w:spacing w:val="-11"/>
        </w:rPr>
        <w:t>Master’s</w:t>
      </w:r>
      <w:r>
        <w:rPr>
          <w:spacing w:val="-53"/>
        </w:rPr>
        <w:t xml:space="preserve"> </w:t>
      </w:r>
      <w:r>
        <w:rPr>
          <w:spacing w:val="-10"/>
        </w:rPr>
        <w:t>/Doctoral</w:t>
      </w:r>
      <w:r>
        <w:rPr>
          <w:spacing w:val="-51"/>
        </w:rPr>
        <w:t xml:space="preserve"> </w:t>
      </w:r>
      <w:r>
        <w:rPr>
          <w:spacing w:val="-9"/>
        </w:rPr>
        <w:t>Degree</w:t>
      </w:r>
      <w:r>
        <w:rPr>
          <w:spacing w:val="-56"/>
        </w:rPr>
        <w:t xml:space="preserve"> </w:t>
      </w:r>
      <w:r>
        <w:t>[</w:t>
      </w:r>
      <w:r>
        <w:tab/>
      </w:r>
      <w:r>
        <w:t>]</w:t>
      </w:r>
      <w:r>
        <w:tab/>
      </w:r>
      <w:r>
        <w:rPr>
          <w:rFonts w:hint="eastAsia" w:ascii="宋体" w:hAnsi="宋体" w:eastAsia="宋体"/>
        </w:rPr>
        <w:t>学士</w:t>
      </w:r>
      <w:r>
        <w:rPr>
          <w:rFonts w:hint="eastAsia" w:ascii="宋体" w:hAnsi="宋体" w:eastAsia="宋体"/>
          <w:spacing w:val="-14"/>
        </w:rPr>
        <w:t xml:space="preserve"> </w:t>
      </w:r>
      <w:r>
        <w:t>Bachelor’s</w:t>
      </w:r>
      <w:r>
        <w:rPr>
          <w:spacing w:val="-18"/>
        </w:rPr>
        <w:t xml:space="preserve"> </w:t>
      </w:r>
      <w:r>
        <w:t>Degree</w:t>
      </w:r>
      <w:r>
        <w:rPr>
          <w:spacing w:val="34"/>
        </w:rPr>
        <w:t xml:space="preserve"> </w:t>
      </w:r>
      <w:r>
        <w:t>[</w:t>
      </w:r>
      <w:r>
        <w:tab/>
      </w:r>
      <w:r>
        <w:t>]</w:t>
      </w:r>
    </w:p>
    <w:p>
      <w:pPr>
        <w:pStyle w:val="4"/>
        <w:tabs>
          <w:tab w:val="left" w:pos="3728"/>
          <w:tab w:val="left" w:pos="6705"/>
          <w:tab w:val="left" w:pos="8012"/>
        </w:tabs>
        <w:spacing w:before="61"/>
        <w:ind w:left="1301"/>
      </w:pPr>
      <w:r>
        <w:rPr>
          <w:rFonts w:hint="eastAsia" w:ascii="宋体" w:eastAsia="宋体"/>
          <w:spacing w:val="-8"/>
        </w:rPr>
        <w:t>高</w:t>
      </w:r>
      <w:r>
        <w:rPr>
          <w:rFonts w:hint="eastAsia" w:ascii="宋体" w:eastAsia="宋体"/>
        </w:rPr>
        <w:t>中</w:t>
      </w:r>
      <w:r>
        <w:rPr>
          <w:rFonts w:hint="eastAsia" w:ascii="宋体" w:eastAsia="宋体"/>
          <w:spacing w:val="-38"/>
        </w:rPr>
        <w:t xml:space="preserve"> </w:t>
      </w:r>
      <w:r>
        <w:t>High</w:t>
      </w:r>
      <w:r>
        <w:rPr>
          <w:spacing w:val="-33"/>
        </w:rPr>
        <w:t xml:space="preserve"> </w:t>
      </w:r>
      <w:r>
        <w:t>School</w:t>
      </w:r>
      <w:r>
        <w:rPr>
          <w:spacing w:val="-33"/>
        </w:rPr>
        <w:t xml:space="preserve"> </w:t>
      </w:r>
      <w:r>
        <w:t>Diploma</w:t>
      </w:r>
      <w:r>
        <w:rPr>
          <w:spacing w:val="-39"/>
        </w:rPr>
        <w:t xml:space="preserve"> </w:t>
      </w:r>
      <w:r>
        <w:t>[</w:t>
      </w:r>
      <w:r>
        <w:tab/>
      </w:r>
      <w:r>
        <w:t>]</w:t>
      </w:r>
      <w:r>
        <w:tab/>
      </w:r>
      <w:r>
        <w:rPr>
          <w:rFonts w:hint="eastAsia" w:ascii="宋体" w:eastAsia="宋体"/>
        </w:rPr>
        <w:t>其他</w:t>
      </w:r>
      <w:r>
        <w:rPr>
          <w:rFonts w:hint="eastAsia" w:ascii="宋体" w:eastAsia="宋体"/>
          <w:spacing w:val="-11"/>
        </w:rPr>
        <w:t xml:space="preserve"> </w:t>
      </w:r>
      <w:r>
        <w:t>Other</w:t>
      </w:r>
      <w:r>
        <w:rPr>
          <w:spacing w:val="-13"/>
        </w:rPr>
        <w:t xml:space="preserve"> </w:t>
      </w:r>
      <w:r>
        <w:t>[</w:t>
      </w:r>
      <w:r>
        <w:tab/>
      </w:r>
      <w:r>
        <w:t>]</w:t>
      </w:r>
    </w:p>
    <w:p>
      <w:pPr>
        <w:pStyle w:val="4"/>
        <w:spacing w:before="11"/>
        <w:rPr>
          <w:sz w:val="15"/>
        </w:rPr>
      </w:pPr>
    </w:p>
    <w:p>
      <w:pPr>
        <w:pStyle w:val="4"/>
        <w:tabs>
          <w:tab w:val="left" w:pos="8207"/>
        </w:tabs>
        <w:ind w:left="449"/>
      </w:pPr>
      <w:r>
        <w:t>→</w:t>
      </w:r>
      <w:r>
        <w:rPr>
          <w:spacing w:val="-49"/>
        </w:rPr>
        <w:t xml:space="preserve"> </w:t>
      </w:r>
      <w:r>
        <w:rPr>
          <w:rFonts w:hint="eastAsia" w:ascii="宋体" w:hAnsi="宋体" w:eastAsia="宋体"/>
          <w:spacing w:val="-5"/>
        </w:rPr>
        <w:t>如</w:t>
      </w:r>
      <w:r>
        <w:rPr>
          <w:rFonts w:hint="eastAsia" w:ascii="宋体" w:hAnsi="宋体" w:eastAsia="宋体"/>
          <w:spacing w:val="-8"/>
        </w:rPr>
        <w:t>其他</w:t>
      </w:r>
      <w:r>
        <w:rPr>
          <w:rFonts w:hint="eastAsia" w:ascii="Haansoft Batang" w:hAnsi="Haansoft Batang" w:eastAsia="Haansoft Batang"/>
          <w:spacing w:val="-5"/>
        </w:rPr>
        <w:t>，</w:t>
      </w:r>
      <w:r>
        <w:rPr>
          <w:rFonts w:hint="eastAsia" w:ascii="宋体" w:hAnsi="宋体" w:eastAsia="宋体"/>
          <w:spacing w:val="-8"/>
        </w:rPr>
        <w:t>请详</w:t>
      </w:r>
      <w:r>
        <w:rPr>
          <w:rFonts w:hint="eastAsia" w:ascii="宋体" w:hAnsi="宋体" w:eastAsia="宋体"/>
          <w:spacing w:val="-5"/>
        </w:rPr>
        <w:t>细</w:t>
      </w:r>
      <w:r>
        <w:rPr>
          <w:rFonts w:hint="eastAsia" w:ascii="宋体" w:hAnsi="宋体" w:eastAsia="宋体"/>
          <w:spacing w:val="-8"/>
        </w:rPr>
        <w:t>说</w:t>
      </w:r>
      <w:r>
        <w:rPr>
          <w:rFonts w:hint="eastAsia" w:ascii="宋体" w:hAnsi="宋体" w:eastAsia="宋体"/>
        </w:rPr>
        <w:t>明</w:t>
      </w:r>
      <w:r>
        <w:rPr>
          <w:rFonts w:hint="eastAsia" w:ascii="宋体" w:hAnsi="宋体" w:eastAsia="宋体"/>
          <w:spacing w:val="-49"/>
        </w:rPr>
        <w:t xml:space="preserve"> </w:t>
      </w:r>
      <w:r>
        <w:rPr>
          <w:spacing w:val="-5"/>
        </w:rPr>
        <w:t>If‘Other’please</w:t>
      </w:r>
      <w:r>
        <w:rPr>
          <w:spacing w:val="-47"/>
        </w:rPr>
        <w:t xml:space="preserve"> </w:t>
      </w:r>
      <w:r>
        <w:rPr>
          <w:spacing w:val="-4"/>
        </w:rPr>
        <w:t>provide</w:t>
      </w:r>
      <w:r>
        <w:rPr>
          <w:spacing w:val="-47"/>
        </w:rPr>
        <w:t xml:space="preserve"> </w:t>
      </w:r>
      <w:r>
        <w:rPr>
          <w:spacing w:val="-4"/>
        </w:rPr>
        <w:t>details</w:t>
      </w:r>
      <w:r>
        <w:rPr>
          <w:spacing w:val="-47"/>
        </w:rPr>
        <w:t xml:space="preserve"> </w:t>
      </w:r>
      <w:r>
        <w:t>(</w:t>
      </w:r>
      <w:r>
        <w:tab/>
      </w:r>
      <w:r>
        <w:t>)</w:t>
      </w:r>
    </w:p>
    <w:p>
      <w:pPr>
        <w:pStyle w:val="4"/>
        <w:spacing w:before="3"/>
        <w:rPr>
          <w:sz w:val="10"/>
        </w:rPr>
      </w:pPr>
    </w:p>
    <w:tbl>
      <w:tblPr>
        <w:tblStyle w:val="7"/>
        <w:tblW w:w="10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098"/>
        <w:gridCol w:w="5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5" w:hRule="atLeast"/>
        </w:trPr>
        <w:tc>
          <w:tcPr>
            <w:tcW w:w="5098" w:type="dxa"/>
          </w:tcPr>
          <w:p>
            <w:pPr>
              <w:spacing w:after="0"/>
              <w:rPr>
                <w:rFonts w:hint="eastAsia" w:eastAsia="宋体"/>
                <w:sz w:val="10"/>
                <w:vertAlign w:val="baseline"/>
                <w:lang w:val="en-US" w:eastAsia="zh-CN"/>
              </w:rPr>
            </w:pPr>
            <w:r>
              <w:rPr>
                <w:spacing w:val="-3"/>
                <w:sz w:val="20"/>
              </w:rPr>
              <w:t>5.2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rFonts w:hint="eastAsia" w:ascii="宋体" w:eastAsia="宋体"/>
                <w:spacing w:val="-16"/>
                <w:sz w:val="20"/>
              </w:rPr>
              <w:t xml:space="preserve">学校名称 </w:t>
            </w:r>
            <w:r>
              <w:rPr>
                <w:spacing w:val="-4"/>
                <w:sz w:val="18"/>
              </w:rPr>
              <w:t>Name</w:t>
            </w:r>
            <w:r>
              <w:rPr>
                <w:spacing w:val="-4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Schoo</w:t>
            </w:r>
            <w:r>
              <w:rPr>
                <w:rFonts w:hint="eastAsia" w:eastAsia="宋体"/>
                <w:spacing w:val="-5"/>
                <w:sz w:val="18"/>
                <w:lang w:val="en-US" w:eastAsia="zh-CN"/>
              </w:rPr>
              <w:t>l</w:t>
            </w:r>
          </w:p>
        </w:tc>
        <w:tc>
          <w:tcPr>
            <w:tcW w:w="5098" w:type="dxa"/>
          </w:tcPr>
          <w:p>
            <w:pPr>
              <w:spacing w:after="0"/>
              <w:rPr>
                <w:sz w:val="10"/>
                <w:vertAlign w:val="baseline"/>
              </w:rPr>
            </w:pPr>
            <w:r>
              <w:rPr>
                <w:spacing w:val="-4"/>
                <w:w w:val="95"/>
                <w:sz w:val="20"/>
              </w:rPr>
              <w:t xml:space="preserve">5.3 </w:t>
            </w:r>
            <w:r>
              <w:rPr>
                <w:rFonts w:hint="eastAsia" w:ascii="宋体" w:eastAsia="宋体"/>
                <w:spacing w:val="-10"/>
                <w:w w:val="95"/>
                <w:sz w:val="20"/>
              </w:rPr>
              <w:t xml:space="preserve">学校所在地 </w:t>
            </w:r>
            <w:r>
              <w:rPr>
                <w:spacing w:val="-5"/>
                <w:w w:val="95"/>
                <w:sz w:val="18"/>
              </w:rPr>
              <w:t xml:space="preserve">Location </w:t>
            </w:r>
            <w:r>
              <w:rPr>
                <w:w w:val="95"/>
                <w:sz w:val="18"/>
              </w:rPr>
              <w:t xml:space="preserve">of </w:t>
            </w:r>
            <w:r>
              <w:rPr>
                <w:spacing w:val="-5"/>
                <w:w w:val="95"/>
                <w:sz w:val="18"/>
              </w:rPr>
              <w:t>School(city/province/country</w:t>
            </w:r>
          </w:p>
        </w:tc>
      </w:tr>
    </w:tbl>
    <w:p>
      <w:pPr>
        <w:spacing w:after="0"/>
        <w:rPr>
          <w:sz w:val="10"/>
        </w:rPr>
        <w:sectPr>
          <w:headerReference r:id="rId4" w:type="default"/>
          <w:pgSz w:w="11900" w:h="16820"/>
          <w:pgMar w:top="1380" w:right="1180" w:bottom="820" w:left="740" w:header="1185" w:footer="621" w:gutter="0"/>
          <w:pgNumType w:start="2"/>
        </w:sectPr>
      </w:pPr>
    </w:p>
    <w:p>
      <w:pPr>
        <w:pStyle w:val="4"/>
        <w:ind w:left="13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114300" distR="114300">
                <wp:extent cx="6150610" cy="264160"/>
                <wp:effectExtent l="0" t="0" r="2540" b="2540"/>
                <wp:docPr id="48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0610" cy="264160"/>
                        </a:xfrm>
                        <a:prstGeom prst="rect">
                          <a:avLst/>
                        </a:prstGeom>
                        <a:solidFill>
                          <a:srgbClr val="B1B1B1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65"/>
                              <w:ind w:left="55" w:right="0" w:firstLine="0"/>
                              <w:jc w:val="left"/>
                              <w:rPr>
                                <w:rFonts w:ascii="Times New Roman" w:eastAsia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b/>
                                <w:sz w:val="22"/>
                              </w:rPr>
                              <w:t>六</w:t>
                            </w:r>
                            <w:r>
                              <w:rPr>
                                <w:rFonts w:hint="eastAsia" w:ascii="Haansoft Batang" w:eastAsia="Haansoft Batang"/>
                                <w:b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 w:ascii="宋体" w:eastAsia="宋体"/>
                                <w:b/>
                                <w:sz w:val="22"/>
                              </w:rPr>
                              <w:t xml:space="preserve">职业 </w:t>
                            </w:r>
                            <w:r>
                              <w:rPr>
                                <w:rFonts w:hint="eastAsia" w:ascii="Dotum" w:eastAsia="Dotum"/>
                                <w:b/>
                                <w:i/>
                                <w:sz w:val="22"/>
                              </w:rPr>
                              <w:t xml:space="preserve">/ 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z w:val="22"/>
                              </w:rPr>
                              <w:t>EMPLOYMENT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34" o:spid="_x0000_s1026" o:spt="202" type="#_x0000_t202" style="height:20.8pt;width:484.3pt;" fillcolor="#B1B1B1" filled="t" stroked="f" coordsize="21600,21600" o:gfxdata="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dzcDf1gAAAAQBAAAPAAAAAAAAAAEAIAAAACIAAABkcnMvZG93bnJldi54bWxQ&#10;SwECFAAUAAAACACHTuJA58uttcABAABYAwAADgAAAAAAAAABACAAAAAlAQAAZHJzL2Uyb0RvYy54&#10;bWxQSwUGAAAAAAYABgBZAQAAV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65"/>
                        <w:ind w:left="55" w:right="0" w:firstLine="0"/>
                        <w:jc w:val="left"/>
                        <w:rPr>
                          <w:rFonts w:ascii="Times New Roman" w:eastAsia="Times New Roman"/>
                          <w:b/>
                          <w:sz w:val="22"/>
                        </w:rPr>
                      </w:pPr>
                      <w:r>
                        <w:rPr>
                          <w:rFonts w:hint="eastAsia" w:ascii="宋体" w:eastAsia="宋体"/>
                          <w:b/>
                          <w:sz w:val="22"/>
                        </w:rPr>
                        <w:t>六</w:t>
                      </w:r>
                      <w:r>
                        <w:rPr>
                          <w:rFonts w:hint="eastAsia" w:ascii="Haansoft Batang" w:eastAsia="Haansoft Batang"/>
                          <w:b/>
                          <w:sz w:val="22"/>
                        </w:rPr>
                        <w:t>、</w:t>
                      </w:r>
                      <w:r>
                        <w:rPr>
                          <w:rFonts w:hint="eastAsia" w:ascii="宋体" w:eastAsia="宋体"/>
                          <w:b/>
                          <w:sz w:val="22"/>
                        </w:rPr>
                        <w:t xml:space="preserve">职业 </w:t>
                      </w:r>
                      <w:r>
                        <w:rPr>
                          <w:rFonts w:hint="eastAsia" w:ascii="Dotum" w:eastAsia="Dotum"/>
                          <w:b/>
                          <w:i/>
                          <w:sz w:val="22"/>
                        </w:rPr>
                        <w:t xml:space="preserve">/ </w:t>
                      </w:r>
                      <w:r>
                        <w:rPr>
                          <w:rFonts w:ascii="Times New Roman" w:eastAsia="Times New Roman"/>
                          <w:b/>
                          <w:sz w:val="22"/>
                        </w:rPr>
                        <w:t>EMPLOYMENT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9"/>
        <w:numPr>
          <w:ilvl w:val="1"/>
          <w:numId w:val="7"/>
        </w:numPr>
        <w:tabs>
          <w:tab w:val="left" w:pos="556"/>
        </w:tabs>
        <w:spacing w:before="1" w:after="0" w:line="240" w:lineRule="auto"/>
        <w:ind w:left="555" w:right="0" w:hanging="362"/>
        <w:jc w:val="left"/>
        <w:rPr>
          <w:sz w:val="18"/>
        </w:rPr>
      </w:pP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548005</wp:posOffset>
                </wp:positionH>
                <wp:positionV relativeFrom="paragraph">
                  <wp:posOffset>-286385</wp:posOffset>
                </wp:positionV>
                <wp:extent cx="6168390" cy="0"/>
                <wp:effectExtent l="0" t="0" r="0" b="0"/>
                <wp:wrapNone/>
                <wp:docPr id="29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39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" o:spid="_x0000_s1026" o:spt="20" style="position:absolute;left:0pt;margin-left:43.15pt;margin-top:-22.55pt;height:0pt;width:485.7pt;mso-position-horizontal-relative:page;z-index:2048;mso-width-relative:page;mso-height-relative:page;" filled="f" stroked="t" coordsize="21600,21600" o:gfxdata="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Mo7TX2QAAAAsBAAAPAAAAAAAAAAEAIAAAACIA&#10;AABkcnMvZG93bnJldi54bWxQSwECFAAUAAAACACHTuJAl6B2/c8BAACPAwAADgAAAAAAAAABACAA&#10;AAAoAQAAZHJzL2Uyb0RvYy54bWxQSwUGAAAAAAYABgBZAQAAaQUAAAAA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555625</wp:posOffset>
                </wp:positionH>
                <wp:positionV relativeFrom="paragraph">
                  <wp:posOffset>-16510</wp:posOffset>
                </wp:positionV>
                <wp:extent cx="6155055" cy="0"/>
                <wp:effectExtent l="0" t="0" r="0" b="0"/>
                <wp:wrapNone/>
                <wp:docPr id="22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5055" cy="0"/>
                        </a:xfrm>
                        <a:prstGeom prst="line">
                          <a:avLst/>
                        </a:prstGeom>
                        <a:ln w="4572" cap="flat" cmpd="sng">
                          <a:solidFill>
                            <a:srgbClr val="7E7E7E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6" o:spid="_x0000_s1026" o:spt="20" style="position:absolute;left:0pt;margin-left:43.75pt;margin-top:-1.3pt;height:0pt;width:484.65pt;mso-position-horizontal-relative:page;z-index:2048;mso-width-relative:page;mso-height-relative:page;" filled="f" stroked="t" coordsize="21600,21600" o:gfxdata="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Wupkl9cAAAAJAQAADwAAAAAAAAABACAAAAAi&#10;AAAAZHJzL2Rvd25yZXYueG1sUEsBAhQAFAAAAAgAh07iQKkgK13SAQAAjwMAAA4AAAAAAAAAAQAg&#10;AAAAJgEAAGRycy9lMm9Eb2MueG1sUEsFBgAAAAAGAAYAWQEAAGoFAAAAAA==&#10;">
                <v:fill on="f" focussize="0,0"/>
                <v:stroke weight="0.36pt" color="#7E7E7E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eastAsia="宋体"/>
          <w:spacing w:val="-11"/>
          <w:sz w:val="20"/>
        </w:rPr>
        <w:t xml:space="preserve">当前职业 </w:t>
      </w:r>
      <w:r>
        <w:rPr>
          <w:spacing w:val="-5"/>
          <w:sz w:val="18"/>
        </w:rPr>
        <w:t>Current</w:t>
      </w:r>
      <w:r>
        <w:rPr>
          <w:spacing w:val="-17"/>
          <w:sz w:val="18"/>
        </w:rPr>
        <w:t xml:space="preserve"> </w:t>
      </w:r>
      <w:r>
        <w:rPr>
          <w:spacing w:val="-5"/>
          <w:sz w:val="18"/>
        </w:rPr>
        <w:t>personal</w:t>
      </w:r>
      <w:r>
        <w:rPr>
          <w:spacing w:val="-17"/>
          <w:sz w:val="18"/>
        </w:rPr>
        <w:t xml:space="preserve"> </w:t>
      </w:r>
      <w:r>
        <w:rPr>
          <w:spacing w:val="-5"/>
          <w:sz w:val="18"/>
        </w:rPr>
        <w:t>circumstances</w:t>
      </w:r>
    </w:p>
    <w:p>
      <w:pPr>
        <w:pStyle w:val="4"/>
        <w:spacing w:before="3"/>
        <w:rPr>
          <w:sz w:val="7"/>
        </w:rPr>
      </w:pPr>
    </w:p>
    <w:tbl>
      <w:tblPr>
        <w:tblStyle w:val="6"/>
        <w:tblW w:w="8827" w:type="dxa"/>
        <w:tblInd w:w="9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7"/>
        <w:gridCol w:w="785"/>
        <w:gridCol w:w="2440"/>
        <w:gridCol w:w="890"/>
        <w:gridCol w:w="2347"/>
        <w:gridCol w:w="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2097" w:type="dxa"/>
          </w:tcPr>
          <w:p>
            <w:pPr>
              <w:pStyle w:val="10"/>
              <w:spacing w:line="205" w:lineRule="exact"/>
              <w:ind w:right="129"/>
              <w:jc w:val="right"/>
              <w:rPr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 xml:space="preserve">事业家 </w:t>
            </w:r>
            <w:r>
              <w:rPr>
                <w:sz w:val="18"/>
              </w:rPr>
              <w:t>Entrepreneur [</w:t>
            </w:r>
          </w:p>
        </w:tc>
        <w:tc>
          <w:tcPr>
            <w:tcW w:w="785" w:type="dxa"/>
          </w:tcPr>
          <w:p>
            <w:pPr>
              <w:pStyle w:val="10"/>
              <w:spacing w:line="205" w:lineRule="exact"/>
              <w:ind w:left="131"/>
              <w:rPr>
                <w:sz w:val="18"/>
              </w:rPr>
            </w:pPr>
            <w:r>
              <w:rPr>
                <w:w w:val="94"/>
                <w:sz w:val="18"/>
              </w:rPr>
              <w:t>]</w:t>
            </w:r>
          </w:p>
        </w:tc>
        <w:tc>
          <w:tcPr>
            <w:tcW w:w="2440" w:type="dxa"/>
          </w:tcPr>
          <w:p>
            <w:pPr>
              <w:pStyle w:val="10"/>
              <w:spacing w:line="213" w:lineRule="exact"/>
              <w:ind w:right="130"/>
              <w:jc w:val="right"/>
              <w:rPr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 xml:space="preserve">自雇 </w:t>
            </w:r>
            <w:r>
              <w:rPr>
                <w:sz w:val="18"/>
              </w:rPr>
              <w:t>Self-Employed [</w:t>
            </w:r>
          </w:p>
        </w:tc>
        <w:tc>
          <w:tcPr>
            <w:tcW w:w="890" w:type="dxa"/>
          </w:tcPr>
          <w:p>
            <w:pPr>
              <w:pStyle w:val="10"/>
              <w:spacing w:line="213" w:lineRule="exact"/>
              <w:ind w:left="129"/>
              <w:rPr>
                <w:sz w:val="18"/>
              </w:rPr>
            </w:pPr>
            <w:r>
              <w:rPr>
                <w:w w:val="94"/>
                <w:sz w:val="18"/>
              </w:rPr>
              <w:t>]</w:t>
            </w:r>
          </w:p>
        </w:tc>
        <w:tc>
          <w:tcPr>
            <w:tcW w:w="2347" w:type="dxa"/>
          </w:tcPr>
          <w:p>
            <w:pPr>
              <w:pStyle w:val="10"/>
              <w:spacing w:line="205" w:lineRule="exact"/>
              <w:ind w:right="131"/>
              <w:jc w:val="right"/>
              <w:rPr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 xml:space="preserve">公司职员 </w:t>
            </w:r>
            <w:r>
              <w:rPr>
                <w:sz w:val="18"/>
              </w:rPr>
              <w:t>Employed [</w:t>
            </w:r>
          </w:p>
        </w:tc>
        <w:tc>
          <w:tcPr>
            <w:tcW w:w="268" w:type="dxa"/>
          </w:tcPr>
          <w:p>
            <w:pPr>
              <w:pStyle w:val="10"/>
              <w:spacing w:line="205" w:lineRule="exact"/>
              <w:ind w:left="79"/>
              <w:jc w:val="center"/>
              <w:rPr>
                <w:sz w:val="18"/>
              </w:rPr>
            </w:pPr>
            <w:r>
              <w:rPr>
                <w:w w:val="94"/>
                <w:sz w:val="18"/>
              </w:rPr>
              <w:t>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2097" w:type="dxa"/>
          </w:tcPr>
          <w:p>
            <w:pPr>
              <w:pStyle w:val="10"/>
              <w:spacing w:before="32"/>
              <w:ind w:right="129"/>
              <w:jc w:val="right"/>
              <w:rPr>
                <w:sz w:val="18"/>
              </w:rPr>
            </w:pPr>
            <w:r>
              <w:rPr>
                <w:rFonts w:hint="eastAsia" w:ascii="宋体" w:eastAsia="宋体"/>
                <w:spacing w:val="-6"/>
                <w:sz w:val="18"/>
              </w:rPr>
              <w:t xml:space="preserve">公务员 </w:t>
            </w:r>
            <w:r>
              <w:rPr>
                <w:sz w:val="18"/>
              </w:rPr>
              <w:t>Civil Servant</w:t>
            </w:r>
            <w:r>
              <w:rPr>
                <w:spacing w:val="-13"/>
                <w:sz w:val="18"/>
              </w:rPr>
              <w:t xml:space="preserve"> [</w:t>
            </w:r>
          </w:p>
        </w:tc>
        <w:tc>
          <w:tcPr>
            <w:tcW w:w="785" w:type="dxa"/>
          </w:tcPr>
          <w:p>
            <w:pPr>
              <w:pStyle w:val="10"/>
              <w:spacing w:before="32"/>
              <w:ind w:left="131"/>
              <w:rPr>
                <w:sz w:val="18"/>
              </w:rPr>
            </w:pPr>
            <w:r>
              <w:rPr>
                <w:w w:val="94"/>
                <w:sz w:val="18"/>
              </w:rPr>
              <w:t>]</w:t>
            </w:r>
          </w:p>
        </w:tc>
        <w:tc>
          <w:tcPr>
            <w:tcW w:w="2440" w:type="dxa"/>
          </w:tcPr>
          <w:p>
            <w:pPr>
              <w:pStyle w:val="10"/>
              <w:spacing w:before="32"/>
              <w:ind w:right="130"/>
              <w:jc w:val="right"/>
              <w:rPr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 xml:space="preserve">学生 </w:t>
            </w:r>
            <w:r>
              <w:rPr>
                <w:sz w:val="18"/>
              </w:rPr>
              <w:t>Student [</w:t>
            </w:r>
          </w:p>
        </w:tc>
        <w:tc>
          <w:tcPr>
            <w:tcW w:w="890" w:type="dxa"/>
          </w:tcPr>
          <w:p>
            <w:pPr>
              <w:pStyle w:val="10"/>
              <w:spacing w:before="32"/>
              <w:ind w:left="129"/>
              <w:rPr>
                <w:sz w:val="18"/>
              </w:rPr>
            </w:pPr>
            <w:r>
              <w:rPr>
                <w:w w:val="94"/>
                <w:sz w:val="18"/>
              </w:rPr>
              <w:t>]</w:t>
            </w:r>
          </w:p>
        </w:tc>
        <w:tc>
          <w:tcPr>
            <w:tcW w:w="2347" w:type="dxa"/>
          </w:tcPr>
          <w:p>
            <w:pPr>
              <w:pStyle w:val="10"/>
              <w:spacing w:before="32"/>
              <w:ind w:right="131"/>
              <w:jc w:val="right"/>
              <w:rPr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 xml:space="preserve">退休 </w:t>
            </w:r>
            <w:r>
              <w:rPr>
                <w:sz w:val="18"/>
              </w:rPr>
              <w:t>Retired [</w:t>
            </w:r>
          </w:p>
        </w:tc>
        <w:tc>
          <w:tcPr>
            <w:tcW w:w="268" w:type="dxa"/>
          </w:tcPr>
          <w:p>
            <w:pPr>
              <w:pStyle w:val="10"/>
              <w:spacing w:before="32"/>
              <w:ind w:left="79"/>
              <w:jc w:val="center"/>
              <w:rPr>
                <w:sz w:val="18"/>
              </w:rPr>
            </w:pPr>
            <w:r>
              <w:rPr>
                <w:w w:val="94"/>
                <w:sz w:val="18"/>
              </w:rPr>
              <w:t>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097" w:type="dxa"/>
          </w:tcPr>
          <w:p>
            <w:pPr>
              <w:pStyle w:val="10"/>
              <w:spacing w:before="32" w:line="185" w:lineRule="exact"/>
              <w:ind w:right="129"/>
              <w:jc w:val="right"/>
              <w:rPr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 xml:space="preserve">无业 </w:t>
            </w:r>
            <w:r>
              <w:rPr>
                <w:sz w:val="18"/>
              </w:rPr>
              <w:t>Unemployed [</w:t>
            </w:r>
          </w:p>
        </w:tc>
        <w:tc>
          <w:tcPr>
            <w:tcW w:w="785" w:type="dxa"/>
          </w:tcPr>
          <w:p>
            <w:pPr>
              <w:pStyle w:val="10"/>
              <w:spacing w:before="32" w:line="185" w:lineRule="exact"/>
              <w:ind w:left="131"/>
              <w:rPr>
                <w:sz w:val="18"/>
              </w:rPr>
            </w:pPr>
            <w:r>
              <w:rPr>
                <w:w w:val="94"/>
                <w:sz w:val="18"/>
              </w:rPr>
              <w:t>]</w:t>
            </w:r>
          </w:p>
        </w:tc>
        <w:tc>
          <w:tcPr>
            <w:tcW w:w="2440" w:type="dxa"/>
          </w:tcPr>
          <w:p>
            <w:pPr>
              <w:pStyle w:val="10"/>
              <w:spacing w:before="32" w:line="185" w:lineRule="exact"/>
              <w:ind w:right="130"/>
              <w:jc w:val="right"/>
              <w:rPr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 xml:space="preserve">其他 </w:t>
            </w:r>
            <w:r>
              <w:rPr>
                <w:sz w:val="18"/>
              </w:rPr>
              <w:t>Other [</w:t>
            </w:r>
          </w:p>
        </w:tc>
        <w:tc>
          <w:tcPr>
            <w:tcW w:w="890" w:type="dxa"/>
          </w:tcPr>
          <w:p>
            <w:pPr>
              <w:pStyle w:val="10"/>
              <w:spacing w:before="32" w:line="185" w:lineRule="exact"/>
              <w:ind w:left="129"/>
              <w:rPr>
                <w:sz w:val="18"/>
              </w:rPr>
            </w:pPr>
            <w:r>
              <w:rPr>
                <w:w w:val="94"/>
                <w:sz w:val="18"/>
              </w:rPr>
              <w:t>]</w:t>
            </w:r>
          </w:p>
        </w:tc>
        <w:tc>
          <w:tcPr>
            <w:tcW w:w="2347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268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</w:tr>
    </w:tbl>
    <w:p>
      <w:pPr>
        <w:pStyle w:val="4"/>
        <w:tabs>
          <w:tab w:val="left" w:pos="8298"/>
        </w:tabs>
        <w:spacing w:before="87"/>
        <w:ind w:left="454"/>
      </w:pPr>
      <w:r>
        <mc:AlternateContent>
          <mc:Choice Requires="wps">
            <w:drawing>
              <wp:anchor distT="0" distB="0" distL="0" distR="0" simplePos="0" relativeHeight="503315456" behindDoc="1" locked="0" layoutInCell="1" allowOverlap="1">
                <wp:simplePos x="0" y="0"/>
                <wp:positionH relativeFrom="page">
                  <wp:posOffset>555625</wp:posOffset>
                </wp:positionH>
                <wp:positionV relativeFrom="paragraph">
                  <wp:posOffset>222250</wp:posOffset>
                </wp:positionV>
                <wp:extent cx="6155055" cy="0"/>
                <wp:effectExtent l="0" t="0" r="0" b="0"/>
                <wp:wrapTopAndBottom/>
                <wp:docPr id="71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5055" cy="0"/>
                        </a:xfrm>
                        <a:prstGeom prst="line">
                          <a:avLst/>
                        </a:prstGeom>
                        <a:ln w="4572" cap="flat" cmpd="sng">
                          <a:solidFill>
                            <a:srgbClr val="7E7E7E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7" o:spid="_x0000_s1026" o:spt="20" style="position:absolute;left:0pt;margin-left:43.75pt;margin-top:17.5pt;height:0pt;width:484.65pt;mso-position-horizontal-relative:page;mso-wrap-distance-bottom:0pt;mso-wrap-distance-top:0pt;z-index:-1024;mso-width-relative:page;mso-height-relative:page;" filled="f" stroked="t" coordsize="21600,21600" o:gfxdata="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QB1nh9YAAAAJAQAADwAAAAAAAAABACAAAAAi&#10;AAAAZHJzL2Rvd25yZXYueG1sUEsBAhQAFAAAAAgAh07iQHQm3EDTAQAAjwMAAA4AAAAAAAAAAQAg&#10;AAAAJQEAAGRycy9lMm9Eb2MueG1sUEsFBgAAAAAGAAYAWQEAAGoFAAAAAA==&#10;">
                <v:fill on="f" focussize="0,0"/>
                <v:stroke weight="0.36pt" color="#7E7E7E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t>→</w:t>
      </w:r>
      <w:r>
        <w:rPr>
          <w:spacing w:val="-30"/>
        </w:rPr>
        <w:t xml:space="preserve"> </w:t>
      </w:r>
      <w:r>
        <w:rPr>
          <w:rFonts w:hint="eastAsia" w:ascii="宋体" w:hAnsi="宋体" w:eastAsia="宋体"/>
          <w:spacing w:val="4"/>
        </w:rPr>
        <w:t>如其</w:t>
      </w:r>
      <w:r>
        <w:rPr>
          <w:rFonts w:hint="eastAsia" w:ascii="宋体" w:hAnsi="宋体" w:eastAsia="宋体"/>
        </w:rPr>
        <w:t>他</w:t>
      </w:r>
      <w:r>
        <w:rPr>
          <w:rFonts w:hint="eastAsia" w:ascii="Haansoft Batang" w:hAnsi="Haansoft Batang" w:eastAsia="Haansoft Batang"/>
          <w:spacing w:val="4"/>
        </w:rPr>
        <w:t>，</w:t>
      </w:r>
      <w:r>
        <w:rPr>
          <w:rFonts w:hint="eastAsia" w:ascii="宋体" w:hAnsi="宋体" w:eastAsia="宋体"/>
          <w:spacing w:val="4"/>
        </w:rPr>
        <w:t>请</w:t>
      </w:r>
      <w:r>
        <w:rPr>
          <w:rFonts w:hint="eastAsia" w:ascii="宋体" w:hAnsi="宋体" w:eastAsia="宋体"/>
        </w:rPr>
        <w:t>详</w:t>
      </w:r>
      <w:r>
        <w:rPr>
          <w:rFonts w:hint="eastAsia" w:ascii="宋体" w:hAnsi="宋体" w:eastAsia="宋体"/>
          <w:spacing w:val="4"/>
        </w:rPr>
        <w:t>细说</w:t>
      </w:r>
      <w:r>
        <w:rPr>
          <w:rFonts w:hint="eastAsia" w:ascii="宋体" w:hAnsi="宋体" w:eastAsia="宋体"/>
        </w:rPr>
        <w:t>明</w:t>
      </w:r>
      <w:r>
        <w:rPr>
          <w:rFonts w:hint="eastAsia" w:ascii="宋体" w:hAnsi="宋体" w:eastAsia="宋体"/>
          <w:spacing w:val="-30"/>
        </w:rPr>
        <w:t xml:space="preserve"> </w:t>
      </w:r>
      <w:r>
        <w:t>If‘Other’please</w:t>
      </w:r>
      <w:r>
        <w:rPr>
          <w:spacing w:val="-32"/>
        </w:rPr>
        <w:t xml:space="preserve"> </w:t>
      </w:r>
      <w:r>
        <w:t>provide</w:t>
      </w:r>
      <w:r>
        <w:rPr>
          <w:spacing w:val="-32"/>
        </w:rPr>
        <w:t xml:space="preserve"> </w:t>
      </w:r>
      <w:r>
        <w:t>details</w:t>
      </w:r>
      <w:r>
        <w:rPr>
          <w:spacing w:val="-31"/>
        </w:rPr>
        <w:t xml:space="preserve"> </w:t>
      </w:r>
      <w:r>
        <w:t>(</w:t>
      </w:r>
      <w:r>
        <w:tab/>
      </w:r>
      <w:r>
        <w:t>)</w:t>
      </w:r>
    </w:p>
    <w:p>
      <w:pPr>
        <w:pStyle w:val="9"/>
        <w:numPr>
          <w:ilvl w:val="1"/>
          <w:numId w:val="7"/>
        </w:numPr>
        <w:tabs>
          <w:tab w:val="left" w:pos="556"/>
        </w:tabs>
        <w:spacing w:before="0" w:after="26" w:line="240" w:lineRule="auto"/>
        <w:ind w:left="555" w:right="0" w:hanging="362"/>
        <w:jc w:val="left"/>
        <w:rPr>
          <w:sz w:val="18"/>
        </w:rPr>
      </w:pPr>
      <w:r>
        <w:rPr>
          <w:rFonts w:hint="eastAsia" w:ascii="宋体" w:eastAsia="宋体"/>
          <w:spacing w:val="-11"/>
          <w:sz w:val="20"/>
        </w:rPr>
        <w:t xml:space="preserve">职业详细信息 </w:t>
      </w:r>
      <w:r>
        <w:rPr>
          <w:spacing w:val="-5"/>
          <w:sz w:val="18"/>
        </w:rPr>
        <w:t>Employment</w:t>
      </w:r>
      <w:r>
        <w:rPr>
          <w:spacing w:val="-16"/>
          <w:sz w:val="18"/>
        </w:rPr>
        <w:t xml:space="preserve"> </w:t>
      </w:r>
      <w:r>
        <w:rPr>
          <w:spacing w:val="-5"/>
          <w:sz w:val="18"/>
        </w:rPr>
        <w:t>Details</w:t>
      </w:r>
    </w:p>
    <w:tbl>
      <w:tblPr>
        <w:tblStyle w:val="6"/>
        <w:tblW w:w="9695" w:type="dxa"/>
        <w:tblInd w:w="138" w:type="dxa"/>
        <w:tblBorders>
          <w:top w:val="single" w:color="7E7E7E" w:sz="4" w:space="0"/>
          <w:left w:val="single" w:color="7E7E7E" w:sz="4" w:space="0"/>
          <w:bottom w:val="single" w:color="7E7E7E" w:sz="4" w:space="0"/>
          <w:right w:val="single" w:color="7E7E7E" w:sz="4" w:space="0"/>
          <w:insideH w:val="single" w:color="7E7E7E" w:sz="4" w:space="0"/>
          <w:insideV w:val="single" w:color="7E7E7E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0"/>
        <w:gridCol w:w="3245"/>
      </w:tblGrid>
      <w:tr>
        <w:tblPrEx>
          <w:tblBorders>
            <w:top w:val="single" w:color="7E7E7E" w:sz="4" w:space="0"/>
            <w:left w:val="single" w:color="7E7E7E" w:sz="4" w:space="0"/>
            <w:bottom w:val="single" w:color="7E7E7E" w:sz="4" w:space="0"/>
            <w:right w:val="single" w:color="7E7E7E" w:sz="4" w:space="0"/>
            <w:insideH w:val="single" w:color="7E7E7E" w:sz="4" w:space="0"/>
            <w:insideV w:val="single" w:color="7E7E7E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450" w:type="dxa"/>
            <w:tcBorders>
              <w:left w:val="nil"/>
            </w:tcBorders>
          </w:tcPr>
          <w:p>
            <w:pPr>
              <w:pStyle w:val="10"/>
              <w:spacing w:before="2"/>
              <w:ind w:left="225"/>
              <w:rPr>
                <w:sz w:val="18"/>
              </w:rPr>
            </w:pPr>
            <w:r>
              <w:rPr>
                <w:sz w:val="18"/>
              </w:rPr>
              <w:t xml:space="preserve">a) </w:t>
            </w:r>
            <w:r>
              <w:rPr>
                <w:rFonts w:hint="eastAsia" w:ascii="宋体" w:eastAsia="宋体"/>
                <w:sz w:val="18"/>
              </w:rPr>
              <w:t>公司</w:t>
            </w:r>
            <w:r>
              <w:rPr>
                <w:rFonts w:hint="eastAsia" w:ascii="FZSong_Superfont" w:eastAsia="FZSong_Superfont"/>
                <w:sz w:val="18"/>
              </w:rPr>
              <w:t>/</w:t>
            </w:r>
            <w:r>
              <w:rPr>
                <w:rFonts w:hint="eastAsia" w:ascii="宋体" w:eastAsia="宋体"/>
                <w:sz w:val="18"/>
              </w:rPr>
              <w:t>机关</w:t>
            </w:r>
            <w:r>
              <w:rPr>
                <w:rFonts w:hint="eastAsia" w:ascii="FZSong_Superfont" w:eastAsia="FZSong_Superfont"/>
                <w:sz w:val="18"/>
              </w:rPr>
              <w:t>/</w:t>
            </w:r>
            <w:r>
              <w:rPr>
                <w:rFonts w:hint="eastAsia" w:ascii="宋体" w:eastAsia="宋体"/>
                <w:sz w:val="18"/>
              </w:rPr>
              <w:t xml:space="preserve">学校名称 </w:t>
            </w:r>
            <w:r>
              <w:rPr>
                <w:sz w:val="18"/>
              </w:rPr>
              <w:t>Name of Company/Institute/School</w:t>
            </w:r>
          </w:p>
        </w:tc>
        <w:tc>
          <w:tcPr>
            <w:tcW w:w="3245" w:type="dxa"/>
            <w:tcBorders>
              <w:right w:val="nil"/>
            </w:tcBorders>
          </w:tcPr>
          <w:p>
            <w:pPr>
              <w:pStyle w:val="10"/>
              <w:spacing w:before="2"/>
              <w:ind w:left="218"/>
              <w:rPr>
                <w:sz w:val="18"/>
              </w:rPr>
            </w:pPr>
            <w:r>
              <w:rPr>
                <w:sz w:val="18"/>
              </w:rPr>
              <w:t xml:space="preserve">b) </w:t>
            </w:r>
            <w:r>
              <w:rPr>
                <w:rFonts w:hint="eastAsia" w:ascii="宋体" w:eastAsia="宋体"/>
                <w:sz w:val="18"/>
              </w:rPr>
              <w:t>职位</w:t>
            </w:r>
            <w:r>
              <w:rPr>
                <w:rFonts w:hint="eastAsia" w:ascii="FZSong_Superfont" w:eastAsia="FZSong_Superfont"/>
                <w:sz w:val="18"/>
              </w:rPr>
              <w:t>/</w:t>
            </w:r>
            <w:r>
              <w:rPr>
                <w:rFonts w:hint="eastAsia" w:ascii="宋体" w:eastAsia="宋体"/>
                <w:sz w:val="18"/>
              </w:rPr>
              <w:t xml:space="preserve">课程 </w:t>
            </w:r>
            <w:r>
              <w:rPr>
                <w:sz w:val="18"/>
              </w:rPr>
              <w:t>Position/Course</w:t>
            </w:r>
          </w:p>
        </w:tc>
      </w:tr>
      <w:tr>
        <w:tblPrEx>
          <w:tblBorders>
            <w:top w:val="single" w:color="7E7E7E" w:sz="4" w:space="0"/>
            <w:left w:val="single" w:color="7E7E7E" w:sz="4" w:space="0"/>
            <w:bottom w:val="single" w:color="7E7E7E" w:sz="4" w:space="0"/>
            <w:right w:val="single" w:color="7E7E7E" w:sz="4" w:space="0"/>
            <w:insideH w:val="single" w:color="7E7E7E" w:sz="4" w:space="0"/>
            <w:insideV w:val="single" w:color="7E7E7E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450" w:type="dxa"/>
            <w:tcBorders>
              <w:left w:val="nil"/>
              <w:bottom w:val="single" w:color="000000" w:sz="4" w:space="0"/>
            </w:tcBorders>
          </w:tcPr>
          <w:p>
            <w:pPr>
              <w:pStyle w:val="10"/>
              <w:spacing w:before="2"/>
              <w:ind w:left="225"/>
              <w:rPr>
                <w:sz w:val="18"/>
              </w:rPr>
            </w:pPr>
            <w:r>
              <w:rPr>
                <w:sz w:val="18"/>
              </w:rPr>
              <w:t xml:space="preserve">c) </w:t>
            </w:r>
            <w:r>
              <w:rPr>
                <w:rFonts w:hint="eastAsia" w:ascii="宋体" w:eastAsia="宋体"/>
                <w:sz w:val="18"/>
              </w:rPr>
              <w:t>公司</w:t>
            </w:r>
            <w:r>
              <w:rPr>
                <w:rFonts w:hint="eastAsia" w:ascii="FZSong_Superfont" w:eastAsia="FZSong_Superfont"/>
                <w:sz w:val="18"/>
              </w:rPr>
              <w:t>/</w:t>
            </w:r>
            <w:r>
              <w:rPr>
                <w:rFonts w:hint="eastAsia" w:ascii="宋体" w:eastAsia="宋体"/>
                <w:sz w:val="18"/>
              </w:rPr>
              <w:t>机关</w:t>
            </w:r>
            <w:r>
              <w:rPr>
                <w:rFonts w:hint="eastAsia" w:ascii="FZSong_Superfont" w:eastAsia="FZSong_Superfont"/>
                <w:sz w:val="18"/>
              </w:rPr>
              <w:t>/</w:t>
            </w:r>
            <w:r>
              <w:rPr>
                <w:rFonts w:hint="eastAsia" w:ascii="宋体" w:eastAsia="宋体"/>
                <w:sz w:val="18"/>
              </w:rPr>
              <w:t xml:space="preserve">学校地址 </w:t>
            </w:r>
            <w:r>
              <w:rPr>
                <w:sz w:val="18"/>
              </w:rPr>
              <w:t>Address of Company/Institute/School</w:t>
            </w:r>
          </w:p>
        </w:tc>
        <w:tc>
          <w:tcPr>
            <w:tcW w:w="3245" w:type="dxa"/>
            <w:tcBorders>
              <w:bottom w:val="single" w:color="000000" w:sz="4" w:space="0"/>
              <w:right w:val="nil"/>
            </w:tcBorders>
          </w:tcPr>
          <w:p>
            <w:pPr>
              <w:pStyle w:val="10"/>
              <w:spacing w:before="52"/>
              <w:ind w:left="218"/>
              <w:rPr>
                <w:sz w:val="18"/>
              </w:rPr>
            </w:pPr>
            <w:r>
              <w:rPr>
                <w:sz w:val="18"/>
              </w:rPr>
              <w:t xml:space="preserve">d) </w:t>
            </w:r>
            <w:r>
              <w:rPr>
                <w:rFonts w:hint="eastAsia" w:ascii="宋体" w:eastAsia="宋体"/>
                <w:sz w:val="18"/>
              </w:rPr>
              <w:t xml:space="preserve">联系电话 </w:t>
            </w:r>
            <w:r>
              <w:rPr>
                <w:sz w:val="18"/>
              </w:rPr>
              <w:t>Telephone No.</w:t>
            </w:r>
          </w:p>
        </w:tc>
      </w:tr>
    </w:tbl>
    <w:p>
      <w:pPr>
        <w:pStyle w:val="4"/>
        <w:spacing w:before="11"/>
        <w:rPr>
          <w:sz w:val="9"/>
        </w:rPr>
      </w:pPr>
    </w:p>
    <w:p>
      <w:pPr>
        <w:pStyle w:val="4"/>
        <w:ind w:left="13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114300" distR="114300">
                <wp:extent cx="6150610" cy="267335"/>
                <wp:effectExtent l="0" t="0" r="2540" b="18415"/>
                <wp:docPr id="49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0610" cy="267335"/>
                        </a:xfrm>
                        <a:prstGeom prst="rect">
                          <a:avLst/>
                        </a:prstGeom>
                        <a:solidFill>
                          <a:srgbClr val="B1B1B1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70"/>
                              <w:ind w:left="55" w:right="0" w:firstLine="0"/>
                              <w:jc w:val="left"/>
                              <w:rPr>
                                <w:rFonts w:ascii="Times New Roman" w:eastAsia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b/>
                                <w:sz w:val="22"/>
                              </w:rPr>
                              <w:t>七</w:t>
                            </w:r>
                            <w:r>
                              <w:rPr>
                                <w:rFonts w:hint="eastAsia" w:ascii="Haansoft Batang" w:eastAsia="Haansoft Batang"/>
                                <w:b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 w:ascii="宋体" w:eastAsia="宋体"/>
                                <w:b/>
                                <w:sz w:val="22"/>
                              </w:rPr>
                              <w:t xml:space="preserve">访问信息 </w:t>
                            </w:r>
                            <w:r>
                              <w:rPr>
                                <w:rFonts w:hint="eastAsia" w:ascii="Dotum" w:eastAsia="Dotum"/>
                                <w:b/>
                                <w:i/>
                                <w:sz w:val="22"/>
                              </w:rPr>
                              <w:t xml:space="preserve">/ 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z w:val="22"/>
                              </w:rPr>
                              <w:t>DETAILS OF VISIT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38" o:spid="_x0000_s1026" o:spt="202" type="#_x0000_t202" style="height:21.05pt;width:484.3pt;" fillcolor="#B1B1B1" filled="t" stroked="f" coordsize="21600,21600" o:gfxdata="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3AtXOtYAAAAEAQAADwAAAAAAAAABACAAAAAiAAAAZHJzL2Rvd25yZXYueG1sUEsB&#10;AhQAFAAAAAgAh07iQEA7AMm+AQAAWAMAAA4AAAAAAAAAAQAgAAAAJQEAAGRycy9lMm9Eb2MueG1s&#10;UEsFBgAAAAAGAAYAWQEAAFU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0"/>
                        <w:ind w:left="55" w:right="0" w:firstLine="0"/>
                        <w:jc w:val="left"/>
                        <w:rPr>
                          <w:rFonts w:ascii="Times New Roman" w:eastAsia="Times New Roman"/>
                          <w:b/>
                          <w:sz w:val="22"/>
                        </w:rPr>
                      </w:pPr>
                      <w:r>
                        <w:rPr>
                          <w:rFonts w:hint="eastAsia" w:ascii="宋体" w:eastAsia="宋体"/>
                          <w:b/>
                          <w:sz w:val="22"/>
                        </w:rPr>
                        <w:t>七</w:t>
                      </w:r>
                      <w:r>
                        <w:rPr>
                          <w:rFonts w:hint="eastAsia" w:ascii="Haansoft Batang" w:eastAsia="Haansoft Batang"/>
                          <w:b/>
                          <w:sz w:val="22"/>
                        </w:rPr>
                        <w:t>、</w:t>
                      </w:r>
                      <w:r>
                        <w:rPr>
                          <w:rFonts w:hint="eastAsia" w:ascii="宋体" w:eastAsia="宋体"/>
                          <w:b/>
                          <w:sz w:val="22"/>
                        </w:rPr>
                        <w:t xml:space="preserve">访问信息 </w:t>
                      </w:r>
                      <w:r>
                        <w:rPr>
                          <w:rFonts w:hint="eastAsia" w:ascii="Dotum" w:eastAsia="Dotum"/>
                          <w:b/>
                          <w:i/>
                          <w:sz w:val="22"/>
                        </w:rPr>
                        <w:t xml:space="preserve">/ </w:t>
                      </w:r>
                      <w:r>
                        <w:rPr>
                          <w:rFonts w:ascii="Times New Roman" w:eastAsia="Times New Roman"/>
                          <w:b/>
                          <w:sz w:val="22"/>
                        </w:rPr>
                        <w:t>DETAILS OF VISIT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headerReference r:id="rId5" w:type="default"/>
          <w:pgSz w:w="11900" w:h="16820"/>
          <w:pgMar w:top="1380" w:right="1180" w:bottom="940" w:left="740" w:header="1185" w:footer="621" w:gutter="0"/>
          <w:pgNumType w:start="3"/>
        </w:sectPr>
      </w:pPr>
    </w:p>
    <w:p>
      <w:pPr>
        <w:spacing w:before="2"/>
        <w:ind w:left="193" w:right="0" w:firstLine="0"/>
        <w:jc w:val="left"/>
        <w:rPr>
          <w:rFonts w:hint="eastAsia" w:ascii="Dotum" w:eastAsia="Dotum"/>
          <w:sz w:val="18"/>
        </w:rPr>
      </w:pP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555625</wp:posOffset>
                </wp:positionH>
                <wp:positionV relativeFrom="paragraph">
                  <wp:posOffset>-15875</wp:posOffset>
                </wp:positionV>
                <wp:extent cx="6155055" cy="0"/>
                <wp:effectExtent l="0" t="0" r="0" b="0"/>
                <wp:wrapNone/>
                <wp:docPr id="25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5055" cy="0"/>
                        </a:xfrm>
                        <a:prstGeom prst="line">
                          <a:avLst/>
                        </a:prstGeom>
                        <a:ln w="4572" cap="flat" cmpd="sng">
                          <a:solidFill>
                            <a:srgbClr val="7E7E7E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margin-left:43.75pt;margin-top:-1.25pt;height:0pt;width:484.65pt;mso-position-horizontal-relative:page;z-index:2048;mso-width-relative:page;mso-height-relative:page;" filled="f" stroked="t" coordsize="21600,21600" o:gfxdata="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k1NTbtcAAAAJAQAADwAAAAAAAAABACAAAAAi&#10;AAAAZHJzL2Rvd25yZXYueG1sUEsBAhQAFAAAAAgAh07iQPW2nuDSAQAAjwMAAA4AAAAAAAAAAQAg&#10;AAAAJgEAAGRycy9lMm9Eb2MueG1sUEsFBgAAAAAGAAYAWQEAAGoFAAAAAA==&#10;">
                <v:fill on="f" focussize="0,0"/>
                <v:stroke weight="0.36pt" color="#7E7E7E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555625</wp:posOffset>
                </wp:positionH>
                <wp:positionV relativeFrom="paragraph">
                  <wp:posOffset>182880</wp:posOffset>
                </wp:positionV>
                <wp:extent cx="6155055" cy="0"/>
                <wp:effectExtent l="0" t="0" r="0" b="0"/>
                <wp:wrapNone/>
                <wp:docPr id="28" name="直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5055" cy="0"/>
                        </a:xfrm>
                        <a:prstGeom prst="line">
                          <a:avLst/>
                        </a:prstGeom>
                        <a:ln w="4572" cap="flat" cmpd="sng">
                          <a:solidFill>
                            <a:srgbClr val="7E7E7E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0" o:spid="_x0000_s1026" o:spt="20" style="position:absolute;left:0pt;margin-left:43.75pt;margin-top:14.4pt;height:0pt;width:484.65pt;mso-position-horizontal-relative:page;z-index:2048;mso-width-relative:page;mso-height-relative:page;" filled="f" stroked="t" coordsize="21600,21600" o:gfxdata="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7ZO1TWAAAACQEAAA8AAAAAAAAAAQAgAAAAIgAA&#10;AGRycy9kb3ducmV2LnhtbFBLAQIUABQAAAAIAIdO4kB7hhEi0QEAAI8DAAAOAAAAAAAAAAEAIAAA&#10;ACUBAABkcnMvZTJvRG9jLnhtbFBLBQYAAAAABgAGAFkBAABoBQAAAAA=&#10;">
                <v:fill on="f" focussize="0,0"/>
                <v:stroke weight="0.36pt" color="#7E7E7E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Dotum" w:eastAsia="Dotum"/>
          <w:sz w:val="20"/>
        </w:rPr>
        <w:t xml:space="preserve">7.1 </w:t>
      </w:r>
      <w:r>
        <w:rPr>
          <w:rFonts w:hint="eastAsia" w:ascii="宋体" w:eastAsia="宋体"/>
          <w:sz w:val="20"/>
        </w:rPr>
        <w:t xml:space="preserve">申请入境事由 </w:t>
      </w:r>
      <w:r>
        <w:rPr>
          <w:rFonts w:hint="eastAsia" w:ascii="Dotum" w:eastAsia="Dotum"/>
          <w:sz w:val="18"/>
        </w:rPr>
        <w:t>Purpose of Visit to Korea</w:t>
      </w:r>
    </w:p>
    <w:p>
      <w:pPr>
        <w:pStyle w:val="4"/>
        <w:tabs>
          <w:tab w:val="left" w:pos="2614"/>
          <w:tab w:val="left" w:pos="4775"/>
        </w:tabs>
        <w:spacing w:before="56" w:line="279" w:lineRule="exact"/>
        <w:ind w:right="41"/>
        <w:jc w:val="right"/>
        <w:rPr>
          <w:rFonts w:hint="eastAsia" w:ascii="宋体" w:eastAsia="宋体"/>
        </w:rPr>
      </w:pPr>
      <w:r>
        <mc:AlternateContent>
          <mc:Choice Requires="wps">
            <w:drawing>
              <wp:anchor distT="0" distB="0" distL="114300" distR="114300" simplePos="0" relativeHeight="503290880" behindDoc="1" locked="0" layoutInCell="1" allowOverlap="1">
                <wp:simplePos x="0" y="0"/>
                <wp:positionH relativeFrom="page">
                  <wp:posOffset>1073785</wp:posOffset>
                </wp:positionH>
                <wp:positionV relativeFrom="paragraph">
                  <wp:posOffset>122555</wp:posOffset>
                </wp:positionV>
                <wp:extent cx="42545" cy="146050"/>
                <wp:effectExtent l="0" t="0" r="0" b="0"/>
                <wp:wrapNone/>
                <wp:docPr id="63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" cy="146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line="230" w:lineRule="exact"/>
                              <w:rPr>
                                <w:rFonts w:ascii="FZSong_Superfont"/>
                              </w:rPr>
                            </w:pPr>
                            <w:r>
                              <w:rPr>
                                <w:rFonts w:ascii="FZSong_Superfont"/>
                                <w:w w:val="73"/>
                              </w:rPr>
                              <w:t>/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1" o:spid="_x0000_s1026" o:spt="202" type="#_x0000_t202" style="position:absolute;left:0pt;margin-left:84.55pt;margin-top:9.65pt;height:11.5pt;width:3.35pt;mso-position-horizontal-relative:page;z-index:-25600;mso-width-relative:page;mso-height-relative:page;" filled="f" stroked="f" coordsize="21600,21600" o:gfxdata="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h14rstcAAAAJAQAA&#10;DwAAAAAAAAABACAAAAAiAAAAZHJzL2Rvd25yZXYueG1sUEsBAhQAFAAAAAgAh07iQCIaA/CoAQAA&#10;LQMAAA4AAAAAAAAAAQAgAAAAJgEAAGRycy9lMm9Eb2MueG1sUEsFBgAAAAAGAAYAWQEAAEA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line="230" w:lineRule="exact"/>
                        <w:rPr>
                          <w:rFonts w:ascii="FZSong_Superfont"/>
                        </w:rPr>
                      </w:pPr>
                      <w:r>
                        <w:rPr>
                          <w:rFonts w:ascii="FZSong_Superfont"/>
                          <w:w w:val="73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eastAsia="宋体"/>
        </w:rPr>
        <w:t>旅游</w:t>
      </w:r>
      <w:r>
        <w:rPr>
          <w:rFonts w:hint="eastAsia" w:ascii="宋体" w:eastAsia="宋体"/>
          <w:spacing w:val="-17"/>
        </w:rPr>
        <w:t xml:space="preserve"> </w:t>
      </w:r>
      <w:r>
        <w:rPr>
          <w:rFonts w:hint="eastAsia" w:ascii="宋体" w:eastAsia="宋体"/>
          <w:spacing w:val="4"/>
        </w:rPr>
        <w:t>过</w:t>
      </w:r>
      <w:r>
        <w:rPr>
          <w:rFonts w:hint="eastAsia" w:ascii="宋体" w:eastAsia="宋体"/>
        </w:rPr>
        <w:t>境</w:t>
      </w:r>
      <w:r>
        <w:rPr>
          <w:rFonts w:hint="eastAsia" w:ascii="宋体" w:eastAsia="宋体"/>
          <w:spacing w:val="-17"/>
        </w:rPr>
        <w:t xml:space="preserve"> </w:t>
      </w:r>
      <w:r>
        <w:t>Tourism/Transit</w:t>
      </w:r>
      <w:r>
        <w:rPr>
          <w:spacing w:val="-20"/>
        </w:rPr>
        <w:t xml:space="preserve"> </w:t>
      </w:r>
      <w:r>
        <w:t>[</w:t>
      </w:r>
      <w:r>
        <w:tab/>
      </w:r>
      <w:r>
        <w:t>]</w:t>
      </w:r>
      <w:r>
        <w:tab/>
      </w:r>
      <w:r>
        <w:rPr>
          <w:rFonts w:hint="eastAsia" w:ascii="宋体" w:eastAsia="宋体"/>
          <w:spacing w:val="-8"/>
          <w:w w:val="90"/>
          <w:position w:val="11"/>
        </w:rPr>
        <w:t>参加</w:t>
      </w:r>
      <w:r>
        <w:rPr>
          <w:rFonts w:hint="eastAsia" w:ascii="宋体" w:eastAsia="宋体"/>
          <w:spacing w:val="-10"/>
          <w:w w:val="90"/>
          <w:position w:val="11"/>
        </w:rPr>
        <w:t>会</w:t>
      </w:r>
      <w:r>
        <w:rPr>
          <w:rFonts w:hint="eastAsia" w:ascii="宋体" w:eastAsia="宋体"/>
          <w:spacing w:val="-8"/>
          <w:w w:val="90"/>
          <w:position w:val="11"/>
        </w:rPr>
        <w:t>议等</w:t>
      </w:r>
      <w:r>
        <w:rPr>
          <w:rFonts w:hint="eastAsia" w:ascii="宋体" w:eastAsia="宋体"/>
          <w:spacing w:val="-10"/>
          <w:w w:val="90"/>
          <w:position w:val="11"/>
        </w:rPr>
        <w:t>活</w:t>
      </w:r>
      <w:r>
        <w:rPr>
          <w:rFonts w:hint="eastAsia" w:ascii="宋体" w:eastAsia="宋体"/>
          <w:w w:val="90"/>
          <w:position w:val="11"/>
        </w:rPr>
        <w:t>动</w:t>
      </w:r>
    </w:p>
    <w:p>
      <w:pPr>
        <w:pStyle w:val="4"/>
        <w:tabs>
          <w:tab w:val="left" w:pos="1964"/>
        </w:tabs>
        <w:spacing w:line="169" w:lineRule="exact"/>
        <w:ind w:right="38"/>
        <w:jc w:val="right"/>
      </w:pPr>
      <w:r>
        <w:rPr>
          <w:spacing w:val="-5"/>
        </w:rPr>
        <w:t>Meeting,</w:t>
      </w:r>
      <w:r>
        <w:rPr>
          <w:spacing w:val="-38"/>
        </w:rPr>
        <w:t xml:space="preserve"> </w:t>
      </w:r>
      <w:r>
        <w:rPr>
          <w:spacing w:val="-5"/>
        </w:rPr>
        <w:t>Conference</w:t>
      </w:r>
      <w:r>
        <w:rPr>
          <w:spacing w:val="-37"/>
        </w:rPr>
        <w:t xml:space="preserve"> </w:t>
      </w:r>
      <w:r>
        <w:t>[</w:t>
      </w:r>
      <w:r>
        <w:tab/>
      </w:r>
      <w:r>
        <w:rPr>
          <w:spacing w:val="-1"/>
          <w:w w:val="95"/>
        </w:rPr>
        <w:t>]</w:t>
      </w:r>
    </w:p>
    <w:p>
      <w:pPr>
        <w:pStyle w:val="4"/>
      </w:pPr>
      <w:r>
        <w:br w:type="column"/>
      </w:r>
    </w:p>
    <w:p>
      <w:pPr>
        <w:pStyle w:val="4"/>
        <w:spacing w:before="1"/>
        <w:rPr>
          <w:sz w:val="15"/>
        </w:rPr>
      </w:pPr>
    </w:p>
    <w:p>
      <w:pPr>
        <w:pStyle w:val="4"/>
        <w:tabs>
          <w:tab w:val="left" w:pos="2721"/>
        </w:tabs>
        <w:ind w:left="193"/>
      </w:pPr>
      <w:r>
        <w:rPr>
          <w:rFonts w:hint="eastAsia" w:ascii="宋体" w:eastAsia="宋体"/>
          <w:spacing w:val="4"/>
        </w:rPr>
        <w:t>医</w:t>
      </w:r>
      <w:r>
        <w:rPr>
          <w:rFonts w:hint="eastAsia" w:ascii="宋体" w:eastAsia="宋体"/>
        </w:rPr>
        <w:t>疗</w:t>
      </w:r>
      <w:r>
        <w:rPr>
          <w:rFonts w:hint="eastAsia" w:ascii="宋体" w:eastAsia="宋体"/>
          <w:spacing w:val="4"/>
        </w:rPr>
        <w:t>旅</w:t>
      </w:r>
      <w:r>
        <w:rPr>
          <w:rFonts w:hint="eastAsia" w:ascii="宋体" w:eastAsia="宋体"/>
        </w:rPr>
        <w:t>游</w:t>
      </w:r>
      <w:r>
        <w:rPr>
          <w:rFonts w:hint="eastAsia" w:ascii="宋体" w:eastAsia="宋体"/>
          <w:spacing w:val="-20"/>
        </w:rPr>
        <w:t xml:space="preserve"> </w:t>
      </w:r>
      <w:r>
        <w:t>Medical</w:t>
      </w:r>
      <w:r>
        <w:rPr>
          <w:spacing w:val="-21"/>
        </w:rPr>
        <w:t xml:space="preserve"> </w:t>
      </w:r>
      <w:r>
        <w:t>Tourism</w:t>
      </w:r>
      <w:r>
        <w:rPr>
          <w:spacing w:val="-22"/>
        </w:rPr>
        <w:t xml:space="preserve"> </w:t>
      </w:r>
      <w:r>
        <w:t>[</w:t>
      </w:r>
      <w:r>
        <w:tab/>
      </w:r>
      <w:r>
        <w:t>]</w:t>
      </w:r>
    </w:p>
    <w:p>
      <w:pPr>
        <w:spacing w:after="0"/>
        <w:sectPr>
          <w:type w:val="continuous"/>
          <w:pgSz w:w="11900" w:h="16820"/>
          <w:pgMar w:top="1140" w:right="1180" w:bottom="820" w:left="740" w:header="720" w:footer="720" w:gutter="0"/>
          <w:cols w:equalWidth="0" w:num="2">
            <w:col w:w="6567" w:space="391"/>
            <w:col w:w="3022"/>
          </w:cols>
        </w:sectPr>
      </w:pPr>
    </w:p>
    <w:p>
      <w:pPr>
        <w:pStyle w:val="4"/>
        <w:tabs>
          <w:tab w:val="left" w:pos="3217"/>
          <w:tab w:val="left" w:pos="4095"/>
          <w:tab w:val="left" w:pos="6441"/>
          <w:tab w:val="left" w:pos="8221"/>
          <w:tab w:val="left" w:pos="9679"/>
        </w:tabs>
        <w:spacing w:before="11" w:line="368" w:lineRule="exact"/>
        <w:ind w:left="1032"/>
      </w:pPr>
      <w:r>
        <w:rPr>
          <w:rFonts w:hint="eastAsia" w:ascii="宋体" w:eastAsia="宋体"/>
          <w:spacing w:val="-8"/>
        </w:rPr>
        <w:t>短期</w:t>
      </w:r>
      <w:r>
        <w:rPr>
          <w:rFonts w:hint="eastAsia" w:ascii="宋体" w:eastAsia="宋体"/>
          <w:spacing w:val="-10"/>
        </w:rPr>
        <w:t>商</w:t>
      </w:r>
      <w:r>
        <w:rPr>
          <w:rFonts w:hint="eastAsia" w:ascii="宋体" w:eastAsia="宋体"/>
        </w:rPr>
        <w:t>务</w:t>
      </w:r>
      <w:r>
        <w:rPr>
          <w:rFonts w:hint="eastAsia" w:ascii="宋体" w:eastAsia="宋体"/>
          <w:spacing w:val="-33"/>
        </w:rPr>
        <w:t xml:space="preserve"> </w:t>
      </w:r>
      <w:r>
        <w:rPr>
          <w:spacing w:val="-5"/>
        </w:rPr>
        <w:t>Business</w:t>
      </w:r>
      <w:r>
        <w:rPr>
          <w:spacing w:val="-31"/>
        </w:rPr>
        <w:t xml:space="preserve"> </w:t>
      </w:r>
      <w:r>
        <w:rPr>
          <w:spacing w:val="-4"/>
        </w:rPr>
        <w:t>Trip</w:t>
      </w:r>
      <w:r>
        <w:rPr>
          <w:spacing w:val="-32"/>
        </w:rPr>
        <w:t xml:space="preserve"> </w:t>
      </w:r>
      <w:r>
        <w:t>[</w:t>
      </w:r>
      <w:r>
        <w:tab/>
      </w:r>
      <w:r>
        <w:t>]</w:t>
      </w:r>
      <w:r>
        <w:tab/>
      </w:r>
      <w:r>
        <w:rPr>
          <w:rFonts w:hint="eastAsia" w:ascii="宋体" w:eastAsia="宋体"/>
          <w:spacing w:val="-8"/>
        </w:rPr>
        <w:t>学</w:t>
      </w:r>
      <w:r>
        <w:rPr>
          <w:rFonts w:hint="eastAsia" w:ascii="宋体" w:eastAsia="宋体"/>
          <w:spacing w:val="-10"/>
        </w:rPr>
        <w:t>习</w:t>
      </w:r>
      <w:r>
        <w:rPr>
          <w:rFonts w:hint="eastAsia" w:ascii="FZSong_Superfont" w:eastAsia="FZSong_Superfont"/>
          <w:spacing w:val="15"/>
        </w:rPr>
        <w:t>/</w:t>
      </w:r>
      <w:r>
        <w:rPr>
          <w:rFonts w:hint="eastAsia" w:ascii="宋体" w:eastAsia="宋体"/>
          <w:spacing w:val="-8"/>
        </w:rPr>
        <w:t>培</w:t>
      </w:r>
      <w:r>
        <w:rPr>
          <w:rFonts w:hint="eastAsia" w:ascii="宋体" w:eastAsia="宋体"/>
        </w:rPr>
        <w:t>训</w:t>
      </w:r>
      <w:r>
        <w:rPr>
          <w:rFonts w:hint="eastAsia" w:ascii="宋体" w:eastAsia="宋体"/>
          <w:spacing w:val="-45"/>
        </w:rPr>
        <w:t xml:space="preserve"> </w:t>
      </w:r>
      <w:r>
        <w:rPr>
          <w:spacing w:val="-5"/>
        </w:rPr>
        <w:t>Study/Training</w:t>
      </w:r>
      <w:r>
        <w:rPr>
          <w:spacing w:val="-43"/>
        </w:rPr>
        <w:t xml:space="preserve"> </w:t>
      </w:r>
      <w:r>
        <w:t>[</w:t>
      </w:r>
      <w:r>
        <w:tab/>
      </w:r>
      <w:r>
        <w:t>]</w:t>
      </w:r>
      <w:r>
        <w:tab/>
      </w:r>
      <w:r>
        <w:rPr>
          <w:rFonts w:hint="eastAsia" w:ascii="宋体" w:eastAsia="宋体"/>
          <w:spacing w:val="-8"/>
        </w:rPr>
        <w:t>就业</w:t>
      </w:r>
      <w:r>
        <w:rPr>
          <w:rFonts w:hint="eastAsia" w:ascii="宋体" w:eastAsia="宋体"/>
          <w:spacing w:val="-10"/>
        </w:rPr>
        <w:t>活</w:t>
      </w:r>
      <w:r>
        <w:rPr>
          <w:rFonts w:hint="eastAsia" w:ascii="宋体" w:eastAsia="宋体"/>
        </w:rPr>
        <w:t>动</w:t>
      </w:r>
      <w:r>
        <w:rPr>
          <w:rFonts w:hint="eastAsia" w:ascii="宋体" w:eastAsia="宋体"/>
          <w:spacing w:val="-29"/>
        </w:rPr>
        <w:t xml:space="preserve"> </w:t>
      </w:r>
      <w:r>
        <w:rPr>
          <w:spacing w:val="-4"/>
        </w:rPr>
        <w:t>Work</w:t>
      </w:r>
      <w:r>
        <w:rPr>
          <w:spacing w:val="-28"/>
        </w:rPr>
        <w:t xml:space="preserve"> </w:t>
      </w:r>
      <w:r>
        <w:t>[</w:t>
      </w:r>
      <w:r>
        <w:tab/>
      </w:r>
      <w:r>
        <w:t>]</w:t>
      </w:r>
    </w:p>
    <w:p>
      <w:pPr>
        <w:spacing w:after="0" w:line="368" w:lineRule="exact"/>
        <w:sectPr>
          <w:type w:val="continuous"/>
          <w:pgSz w:w="11900" w:h="16820"/>
          <w:pgMar w:top="1140" w:right="1180" w:bottom="820" w:left="740" w:header="720" w:footer="720" w:gutter="0"/>
        </w:sectPr>
      </w:pPr>
    </w:p>
    <w:p>
      <w:pPr>
        <w:pStyle w:val="4"/>
        <w:spacing w:line="250" w:lineRule="exact"/>
        <w:ind w:left="2154"/>
        <w:jc w:val="center"/>
        <w:rPr>
          <w:rFonts w:hint="eastAsia" w:ascii="宋体" w:eastAsia="宋体"/>
        </w:rPr>
      </w:pPr>
      <w:r>
        <w:rPr>
          <w:rFonts w:hint="eastAsia" w:ascii="宋体" w:eastAsia="宋体"/>
          <w:spacing w:val="-9"/>
          <w:w w:val="90"/>
        </w:rPr>
        <w:t>贸易</w:t>
      </w:r>
      <w:r>
        <w:rPr>
          <w:rFonts w:hint="eastAsia" w:ascii="FZSong_Superfont" w:eastAsia="FZSong_Superfont"/>
          <w:spacing w:val="15"/>
          <w:w w:val="90"/>
        </w:rPr>
        <w:t>/</w:t>
      </w:r>
      <w:r>
        <w:rPr>
          <w:rFonts w:hint="eastAsia" w:ascii="宋体" w:eastAsia="宋体"/>
          <w:spacing w:val="-9"/>
          <w:w w:val="90"/>
        </w:rPr>
        <w:t>投资</w:t>
      </w:r>
      <w:r>
        <w:rPr>
          <w:rFonts w:hint="eastAsia" w:ascii="FZSong_Superfont" w:eastAsia="FZSong_Superfont"/>
          <w:spacing w:val="15"/>
          <w:w w:val="90"/>
        </w:rPr>
        <w:t>/</w:t>
      </w:r>
      <w:r>
        <w:rPr>
          <w:rFonts w:hint="eastAsia" w:ascii="宋体" w:eastAsia="宋体"/>
          <w:spacing w:val="-11"/>
          <w:w w:val="90"/>
        </w:rPr>
        <w:t>派驻</w:t>
      </w:r>
    </w:p>
    <w:p>
      <w:pPr>
        <w:pStyle w:val="4"/>
        <w:spacing w:line="164" w:lineRule="exact"/>
        <w:ind w:left="713"/>
      </w:pPr>
      <w:r>
        <w:rPr>
          <w:spacing w:val="-5"/>
          <w:w w:val="95"/>
        </w:rPr>
        <w:t>Trade/Investment/Intra-Corporate</w:t>
      </w:r>
    </w:p>
    <w:p>
      <w:pPr>
        <w:pStyle w:val="4"/>
        <w:tabs>
          <w:tab w:val="left" w:pos="3217"/>
        </w:tabs>
        <w:spacing w:line="223" w:lineRule="exact"/>
        <w:ind w:left="2006"/>
        <w:jc w:val="center"/>
      </w:pPr>
      <w:r>
        <w:rPr>
          <w:spacing w:val="-5"/>
        </w:rPr>
        <w:t>Transferee</w:t>
      </w:r>
      <w:r>
        <w:rPr>
          <w:spacing w:val="-34"/>
        </w:rPr>
        <w:t xml:space="preserve"> </w:t>
      </w:r>
      <w:r>
        <w:t>[</w:t>
      </w:r>
      <w:r>
        <w:tab/>
      </w:r>
      <w:r>
        <w:rPr>
          <w:spacing w:val="-20"/>
        </w:rPr>
        <w:t>]</w:t>
      </w:r>
    </w:p>
    <w:p>
      <w:pPr>
        <w:pStyle w:val="4"/>
        <w:spacing w:line="199" w:lineRule="exact"/>
        <w:ind w:right="1"/>
        <w:jc w:val="right"/>
        <w:rPr>
          <w:rFonts w:hint="eastAsia" w:ascii="宋体" w:eastAsia="宋体"/>
        </w:rPr>
      </w:pPr>
      <w:r>
        <w:br w:type="column"/>
      </w:r>
      <w:r>
        <w:rPr>
          <w:rFonts w:hint="eastAsia" w:ascii="宋体" w:eastAsia="宋体"/>
          <w:spacing w:val="-7"/>
          <w:w w:val="90"/>
        </w:rPr>
        <w:t>探亲访友</w:t>
      </w:r>
    </w:p>
    <w:p>
      <w:pPr>
        <w:pStyle w:val="4"/>
        <w:spacing w:line="216" w:lineRule="exact"/>
        <w:jc w:val="right"/>
      </w:pPr>
      <w:r>
        <w:rPr>
          <w:spacing w:val="-5"/>
          <w:w w:val="95"/>
        </w:rPr>
        <w:t>Visiting</w:t>
      </w:r>
      <w:r>
        <w:rPr>
          <w:spacing w:val="-4"/>
          <w:w w:val="95"/>
        </w:rPr>
        <w:t xml:space="preserve"> </w:t>
      </w:r>
      <w:r>
        <w:rPr>
          <w:spacing w:val="-5"/>
          <w:w w:val="95"/>
        </w:rPr>
        <w:t>Family/Relatives/Friends</w:t>
      </w:r>
    </w:p>
    <w:p>
      <w:pPr>
        <w:pStyle w:val="4"/>
        <w:tabs>
          <w:tab w:val="left" w:pos="323"/>
        </w:tabs>
        <w:spacing w:line="223" w:lineRule="exact"/>
        <w:jc w:val="right"/>
      </w:pPr>
      <w:r>
        <w:t>[</w:t>
      </w:r>
      <w:r>
        <w:tab/>
      </w:r>
      <w:r>
        <w:rPr>
          <w:w w:val="90"/>
        </w:rPr>
        <w:t>]</w:t>
      </w:r>
    </w:p>
    <w:p>
      <w:pPr>
        <w:pStyle w:val="4"/>
        <w:spacing w:before="11"/>
        <w:rPr>
          <w:sz w:val="14"/>
        </w:rPr>
      </w:pPr>
      <w:r>
        <w:br w:type="column"/>
      </w:r>
    </w:p>
    <w:p>
      <w:pPr>
        <w:pStyle w:val="4"/>
        <w:tabs>
          <w:tab w:val="left" w:pos="3112"/>
        </w:tabs>
        <w:ind w:left="685"/>
      </w:pPr>
      <w:r>
        <w:rPr>
          <w:rFonts w:hint="eastAsia" w:ascii="宋体" w:eastAsia="宋体"/>
          <w:spacing w:val="-8"/>
        </w:rPr>
        <w:t>结婚</w:t>
      </w:r>
      <w:r>
        <w:rPr>
          <w:rFonts w:hint="eastAsia" w:ascii="宋体" w:eastAsia="宋体"/>
          <w:spacing w:val="-10"/>
        </w:rPr>
        <w:t>移</w:t>
      </w:r>
      <w:r>
        <w:rPr>
          <w:rFonts w:hint="eastAsia" w:ascii="宋体" w:eastAsia="宋体"/>
        </w:rPr>
        <w:t>民</w:t>
      </w:r>
      <w:r>
        <w:rPr>
          <w:rFonts w:hint="eastAsia" w:ascii="宋体" w:eastAsia="宋体"/>
          <w:spacing w:val="-39"/>
        </w:rPr>
        <w:t xml:space="preserve"> </w:t>
      </w:r>
      <w:r>
        <w:rPr>
          <w:spacing w:val="-5"/>
        </w:rPr>
        <w:t>Marriage</w:t>
      </w:r>
      <w:r>
        <w:rPr>
          <w:spacing w:val="-37"/>
        </w:rPr>
        <w:t xml:space="preserve"> </w:t>
      </w:r>
      <w:r>
        <w:rPr>
          <w:spacing w:val="-5"/>
        </w:rPr>
        <w:t>Migrant</w:t>
      </w:r>
      <w:r>
        <w:rPr>
          <w:spacing w:val="-38"/>
        </w:rPr>
        <w:t xml:space="preserve"> </w:t>
      </w:r>
      <w:r>
        <w:t>[</w:t>
      </w:r>
      <w:r>
        <w:tab/>
      </w:r>
      <w:r>
        <w:t>]</w:t>
      </w:r>
    </w:p>
    <w:p>
      <w:pPr>
        <w:spacing w:after="0"/>
        <w:sectPr>
          <w:type w:val="continuous"/>
          <w:pgSz w:w="11900" w:h="16820"/>
          <w:pgMar w:top="1140" w:right="1180" w:bottom="820" w:left="740" w:header="720" w:footer="720" w:gutter="0"/>
          <w:cols w:equalWidth="0" w:num="3">
            <w:col w:w="3304" w:space="40"/>
            <w:col w:w="3184" w:space="39"/>
            <w:col w:w="3413"/>
          </w:cols>
        </w:sectPr>
      </w:pPr>
    </w:p>
    <w:p>
      <w:pPr>
        <w:pStyle w:val="4"/>
        <w:tabs>
          <w:tab w:val="left" w:pos="3217"/>
          <w:tab w:val="left" w:pos="5227"/>
          <w:tab w:val="left" w:pos="6441"/>
        </w:tabs>
        <w:spacing w:before="11" w:line="377" w:lineRule="exact"/>
        <w:ind w:left="468"/>
      </w:pPr>
      <w:r>
        <w:rPr>
          <w:rFonts w:hint="eastAsia" w:ascii="宋体" w:eastAsia="宋体"/>
          <w:spacing w:val="-10"/>
        </w:rPr>
        <w:t>外</w:t>
      </w:r>
      <w:r>
        <w:rPr>
          <w:rFonts w:hint="eastAsia" w:ascii="宋体" w:eastAsia="宋体"/>
          <w:spacing w:val="-8"/>
        </w:rPr>
        <w:t>交</w:t>
      </w:r>
      <w:r>
        <w:rPr>
          <w:rFonts w:hint="eastAsia" w:ascii="FZSong_Superfont" w:eastAsia="FZSong_Superfont"/>
          <w:spacing w:val="15"/>
        </w:rPr>
        <w:t>/</w:t>
      </w:r>
      <w:r>
        <w:rPr>
          <w:rFonts w:hint="eastAsia" w:ascii="宋体" w:eastAsia="宋体"/>
          <w:spacing w:val="-10"/>
        </w:rPr>
        <w:t>公</w:t>
      </w:r>
      <w:r>
        <w:rPr>
          <w:rFonts w:hint="eastAsia" w:ascii="宋体" w:eastAsia="宋体"/>
        </w:rPr>
        <w:t>务</w:t>
      </w:r>
      <w:r>
        <w:rPr>
          <w:rFonts w:hint="eastAsia" w:ascii="宋体" w:eastAsia="宋体"/>
          <w:spacing w:val="-49"/>
        </w:rPr>
        <w:t xml:space="preserve"> </w:t>
      </w:r>
      <w:r>
        <w:rPr>
          <w:spacing w:val="-5"/>
        </w:rPr>
        <w:t>Diplomatic/Official</w:t>
      </w:r>
      <w:r>
        <w:rPr>
          <w:spacing w:val="-48"/>
        </w:rPr>
        <w:t xml:space="preserve"> </w:t>
      </w:r>
      <w:r>
        <w:t>[</w:t>
      </w:r>
      <w:r>
        <w:tab/>
      </w:r>
      <w:r>
        <w:t>]</w:t>
      </w:r>
      <w:r>
        <w:tab/>
      </w:r>
      <w:r>
        <w:rPr>
          <w:rFonts w:hint="eastAsia" w:ascii="宋体" w:eastAsia="宋体"/>
          <w:spacing w:val="-8"/>
        </w:rPr>
        <w:t>其</w:t>
      </w:r>
      <w:r>
        <w:rPr>
          <w:rFonts w:hint="eastAsia" w:ascii="宋体" w:eastAsia="宋体"/>
        </w:rPr>
        <w:t>他</w:t>
      </w:r>
      <w:r>
        <w:rPr>
          <w:rFonts w:hint="eastAsia" w:ascii="宋体" w:eastAsia="宋体"/>
          <w:spacing w:val="-29"/>
        </w:rPr>
        <w:t xml:space="preserve"> </w:t>
      </w:r>
      <w:r>
        <w:rPr>
          <w:spacing w:val="-4"/>
        </w:rPr>
        <w:t>Other</w:t>
      </w:r>
      <w:r>
        <w:rPr>
          <w:spacing w:val="-25"/>
        </w:rPr>
        <w:t xml:space="preserve"> </w:t>
      </w:r>
      <w:r>
        <w:t>[</w:t>
      </w:r>
      <w:r>
        <w:tab/>
      </w:r>
      <w:r>
        <w:t>]</w:t>
      </w:r>
    </w:p>
    <w:p>
      <w:pPr>
        <w:pStyle w:val="4"/>
        <w:tabs>
          <w:tab w:val="left" w:pos="8031"/>
        </w:tabs>
        <w:spacing w:after="59" w:line="225" w:lineRule="exact"/>
        <w:ind w:left="454"/>
        <w:rPr>
          <w:rFonts w:hint="eastAsia" w:ascii="Dotum" w:hAnsi="Dotum" w:eastAsia="Dotum"/>
        </w:rPr>
      </w:pPr>
      <w:r>
        <w:rPr>
          <w:rFonts w:hint="eastAsia" w:ascii="Dotum" w:hAnsi="Dotum" w:eastAsia="Dotum"/>
        </w:rPr>
        <w:t>→</w:t>
      </w:r>
      <w:r>
        <w:rPr>
          <w:rFonts w:hint="eastAsia" w:ascii="Dotum" w:hAnsi="Dotum" w:eastAsia="Dotum"/>
          <w:spacing w:val="6"/>
        </w:rPr>
        <w:t xml:space="preserve"> </w:t>
      </w:r>
      <w:r>
        <w:rPr>
          <w:rFonts w:hint="eastAsia" w:ascii="宋体" w:hAnsi="宋体" w:eastAsia="宋体"/>
          <w:spacing w:val="4"/>
        </w:rPr>
        <w:t>如其</w:t>
      </w:r>
      <w:r>
        <w:rPr>
          <w:rFonts w:hint="eastAsia" w:ascii="宋体" w:hAnsi="宋体" w:eastAsia="宋体"/>
        </w:rPr>
        <w:t>他</w:t>
      </w:r>
      <w:r>
        <w:rPr>
          <w:rFonts w:hint="eastAsia" w:ascii="Haansoft Batang" w:hAnsi="Haansoft Batang" w:eastAsia="Haansoft Batang"/>
          <w:spacing w:val="4"/>
        </w:rPr>
        <w:t>，</w:t>
      </w:r>
      <w:r>
        <w:rPr>
          <w:rFonts w:hint="eastAsia" w:ascii="宋体" w:hAnsi="宋体" w:eastAsia="宋体"/>
          <w:spacing w:val="4"/>
        </w:rPr>
        <w:t>请</w:t>
      </w:r>
      <w:r>
        <w:rPr>
          <w:rFonts w:hint="eastAsia" w:ascii="宋体" w:hAnsi="宋体" w:eastAsia="宋体"/>
        </w:rPr>
        <w:t>详</w:t>
      </w:r>
      <w:r>
        <w:rPr>
          <w:rFonts w:hint="eastAsia" w:ascii="宋体" w:hAnsi="宋体" w:eastAsia="宋体"/>
          <w:spacing w:val="4"/>
        </w:rPr>
        <w:t>细说</w:t>
      </w:r>
      <w:r>
        <w:rPr>
          <w:rFonts w:hint="eastAsia" w:ascii="宋体" w:hAnsi="宋体" w:eastAsia="宋体"/>
        </w:rPr>
        <w:t>明</w:t>
      </w:r>
      <w:r>
        <w:rPr>
          <w:rFonts w:hint="eastAsia" w:ascii="宋体" w:hAnsi="宋体" w:eastAsia="宋体"/>
          <w:spacing w:val="-23"/>
        </w:rPr>
        <w:t xml:space="preserve"> </w:t>
      </w:r>
      <w:r>
        <w:rPr>
          <w:rFonts w:hint="eastAsia" w:ascii="Dotum" w:hAnsi="Dotum" w:eastAsia="Dotum"/>
        </w:rPr>
        <w:t>If</w:t>
      </w:r>
      <w:r>
        <w:rPr>
          <w:rFonts w:hint="eastAsia" w:ascii="Dotum" w:hAnsi="Dotum" w:eastAsia="Dotum"/>
          <w:spacing w:val="6"/>
        </w:rPr>
        <w:t xml:space="preserve"> </w:t>
      </w:r>
      <w:r>
        <w:rPr>
          <w:rFonts w:hint="eastAsia" w:ascii="Dotum" w:hAnsi="Dotum" w:eastAsia="Dotum"/>
        </w:rPr>
        <w:t>‘Other’</w:t>
      </w:r>
      <w:r>
        <w:rPr>
          <w:rFonts w:hint="eastAsia" w:ascii="Dotum" w:hAnsi="Dotum" w:eastAsia="Dotum"/>
          <w:spacing w:val="3"/>
        </w:rPr>
        <w:t xml:space="preserve"> </w:t>
      </w:r>
      <w:r>
        <w:rPr>
          <w:rFonts w:hint="eastAsia" w:ascii="Dotum" w:hAnsi="Dotum" w:eastAsia="Dotum"/>
        </w:rPr>
        <w:t>please</w:t>
      </w:r>
      <w:r>
        <w:rPr>
          <w:rFonts w:hint="eastAsia" w:ascii="Dotum" w:hAnsi="Dotum" w:eastAsia="Dotum"/>
          <w:spacing w:val="5"/>
        </w:rPr>
        <w:t xml:space="preserve"> </w:t>
      </w:r>
      <w:r>
        <w:rPr>
          <w:rFonts w:hint="eastAsia" w:ascii="Dotum" w:hAnsi="Dotum" w:eastAsia="Dotum"/>
        </w:rPr>
        <w:t>provide</w:t>
      </w:r>
      <w:r>
        <w:rPr>
          <w:rFonts w:hint="eastAsia" w:ascii="Dotum" w:hAnsi="Dotum" w:eastAsia="Dotum"/>
          <w:spacing w:val="5"/>
        </w:rPr>
        <w:t xml:space="preserve"> </w:t>
      </w:r>
      <w:r>
        <w:rPr>
          <w:rFonts w:hint="eastAsia" w:ascii="Dotum" w:hAnsi="Dotum" w:eastAsia="Dotum"/>
        </w:rPr>
        <w:t>details</w:t>
      </w:r>
      <w:r>
        <w:rPr>
          <w:rFonts w:hint="eastAsia" w:ascii="Dotum" w:hAnsi="Dotum" w:eastAsia="Dotum"/>
          <w:spacing w:val="6"/>
        </w:rPr>
        <w:t xml:space="preserve"> </w:t>
      </w:r>
      <w:r>
        <w:rPr>
          <w:rFonts w:hint="eastAsia" w:ascii="Dotum" w:hAnsi="Dotum" w:eastAsia="Dotum"/>
        </w:rPr>
        <w:t>(</w:t>
      </w:r>
      <w:r>
        <w:rPr>
          <w:rFonts w:hint="eastAsia" w:ascii="Dotum" w:hAnsi="Dotum" w:eastAsia="Dotum"/>
        </w:rPr>
        <w:tab/>
      </w:r>
      <w:r>
        <w:rPr>
          <w:rFonts w:hint="eastAsia" w:ascii="Dotum" w:hAnsi="Dotum" w:eastAsia="Dotum"/>
        </w:rPr>
        <w:t>)</w:t>
      </w:r>
    </w:p>
    <w:tbl>
      <w:tblPr>
        <w:tblStyle w:val="6"/>
        <w:tblW w:w="9693" w:type="dxa"/>
        <w:tblInd w:w="139" w:type="dxa"/>
        <w:tblBorders>
          <w:top w:val="single" w:color="7E7E7E" w:sz="4" w:space="0"/>
          <w:left w:val="single" w:color="7E7E7E" w:sz="4" w:space="0"/>
          <w:bottom w:val="single" w:color="7E7E7E" w:sz="4" w:space="0"/>
          <w:right w:val="single" w:color="7E7E7E" w:sz="4" w:space="0"/>
          <w:insideH w:val="single" w:color="7E7E7E" w:sz="4" w:space="0"/>
          <w:insideV w:val="single" w:color="7E7E7E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8"/>
        <w:gridCol w:w="1612"/>
        <w:gridCol w:w="3243"/>
      </w:tblGrid>
      <w:tr>
        <w:tblPrEx>
          <w:tblBorders>
            <w:top w:val="single" w:color="7E7E7E" w:sz="4" w:space="0"/>
            <w:left w:val="single" w:color="7E7E7E" w:sz="4" w:space="0"/>
            <w:bottom w:val="single" w:color="7E7E7E" w:sz="4" w:space="0"/>
            <w:right w:val="single" w:color="7E7E7E" w:sz="4" w:space="0"/>
            <w:insideH w:val="single" w:color="7E7E7E" w:sz="4" w:space="0"/>
            <w:insideV w:val="single" w:color="7E7E7E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838" w:type="dxa"/>
            <w:tcBorders>
              <w:left w:val="nil"/>
            </w:tcBorders>
          </w:tcPr>
          <w:p>
            <w:pPr>
              <w:pStyle w:val="10"/>
              <w:spacing w:before="32"/>
              <w:ind w:left="61"/>
              <w:rPr>
                <w:rFonts w:hint="eastAsia" w:ascii="Dotum" w:eastAsia="Dotum"/>
                <w:sz w:val="18"/>
              </w:rPr>
            </w:pPr>
            <w:r>
              <w:rPr>
                <w:rFonts w:hint="eastAsia" w:ascii="Dotum" w:eastAsia="Dotum"/>
                <w:sz w:val="20"/>
              </w:rPr>
              <w:t xml:space="preserve">7.2 </w:t>
            </w:r>
            <w:r>
              <w:rPr>
                <w:rFonts w:hint="eastAsia" w:ascii="宋体" w:eastAsia="宋体"/>
                <w:sz w:val="20"/>
              </w:rPr>
              <w:t xml:space="preserve">拟滞留天数 </w:t>
            </w:r>
            <w:r>
              <w:rPr>
                <w:rFonts w:hint="eastAsia" w:ascii="Dotum" w:eastAsia="Dotum"/>
                <w:sz w:val="18"/>
              </w:rPr>
              <w:t>Intended Period of Stay</w:t>
            </w:r>
          </w:p>
        </w:tc>
        <w:tc>
          <w:tcPr>
            <w:tcW w:w="4855" w:type="dxa"/>
            <w:gridSpan w:val="2"/>
            <w:tcBorders>
              <w:right w:val="nil"/>
            </w:tcBorders>
          </w:tcPr>
          <w:p>
            <w:pPr>
              <w:pStyle w:val="10"/>
              <w:spacing w:before="20"/>
              <w:ind w:left="56"/>
              <w:rPr>
                <w:rFonts w:hint="eastAsia" w:ascii="Dotum" w:eastAsia="Dotum"/>
                <w:sz w:val="18"/>
              </w:rPr>
            </w:pPr>
            <w:r>
              <w:rPr>
                <w:rFonts w:hint="eastAsia" w:ascii="Dotum" w:eastAsia="Dotum"/>
                <w:sz w:val="20"/>
              </w:rPr>
              <w:t xml:space="preserve">7.3 </w:t>
            </w:r>
            <w:r>
              <w:rPr>
                <w:rFonts w:hint="eastAsia" w:ascii="宋体" w:eastAsia="宋体"/>
                <w:sz w:val="20"/>
              </w:rPr>
              <w:t xml:space="preserve">拟入境日期 </w:t>
            </w:r>
            <w:r>
              <w:rPr>
                <w:rFonts w:hint="eastAsia" w:ascii="Dotum" w:eastAsia="Dotum"/>
                <w:sz w:val="18"/>
              </w:rPr>
              <w:t>Intended Date of Entry</w:t>
            </w:r>
          </w:p>
        </w:tc>
      </w:tr>
      <w:tr>
        <w:tblPrEx>
          <w:tblBorders>
            <w:top w:val="single" w:color="7E7E7E" w:sz="4" w:space="0"/>
            <w:left w:val="single" w:color="7E7E7E" w:sz="4" w:space="0"/>
            <w:bottom w:val="single" w:color="7E7E7E" w:sz="4" w:space="0"/>
            <w:right w:val="single" w:color="7E7E7E" w:sz="4" w:space="0"/>
            <w:insideH w:val="single" w:color="7E7E7E" w:sz="4" w:space="0"/>
            <w:insideV w:val="single" w:color="7E7E7E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6450" w:type="dxa"/>
            <w:gridSpan w:val="2"/>
            <w:tcBorders>
              <w:left w:val="nil"/>
            </w:tcBorders>
          </w:tcPr>
          <w:p>
            <w:pPr>
              <w:pStyle w:val="10"/>
              <w:spacing w:before="20"/>
              <w:ind w:left="61"/>
              <w:rPr>
                <w:rFonts w:hint="eastAsia" w:ascii="Dotum" w:eastAsia="Dotum"/>
                <w:sz w:val="18"/>
              </w:rPr>
            </w:pPr>
            <w:r>
              <w:rPr>
                <w:rFonts w:hint="eastAsia" w:ascii="Dotum" w:eastAsia="Dotum"/>
                <w:sz w:val="20"/>
              </w:rPr>
              <w:t xml:space="preserve">7.4 </w:t>
            </w:r>
            <w:r>
              <w:rPr>
                <w:rFonts w:hint="eastAsia" w:ascii="宋体" w:eastAsia="宋体"/>
                <w:sz w:val="20"/>
              </w:rPr>
              <w:t>在韩滞留地址</w:t>
            </w:r>
            <w:r>
              <w:rPr>
                <w:rFonts w:hint="eastAsia" w:ascii="Haansoft Batang" w:eastAsia="Haansoft Batang"/>
                <w:sz w:val="20"/>
              </w:rPr>
              <w:t>（</w:t>
            </w:r>
            <w:r>
              <w:rPr>
                <w:rFonts w:hint="eastAsia" w:ascii="宋体" w:eastAsia="宋体"/>
                <w:sz w:val="20"/>
              </w:rPr>
              <w:t>含酒店</w:t>
            </w:r>
            <w:r>
              <w:rPr>
                <w:rFonts w:hint="eastAsia" w:ascii="Haansoft Batang" w:eastAsia="Haansoft Batang"/>
                <w:sz w:val="20"/>
              </w:rPr>
              <w:t xml:space="preserve">） </w:t>
            </w:r>
            <w:r>
              <w:rPr>
                <w:rFonts w:hint="eastAsia" w:ascii="Dotum" w:eastAsia="Dotum"/>
                <w:sz w:val="18"/>
              </w:rPr>
              <w:t>Address in Korea (including hotels)</w:t>
            </w:r>
          </w:p>
        </w:tc>
        <w:tc>
          <w:tcPr>
            <w:tcW w:w="3243" w:type="dxa"/>
            <w:tcBorders>
              <w:right w:val="nil"/>
            </w:tcBorders>
          </w:tcPr>
          <w:p>
            <w:pPr>
              <w:pStyle w:val="10"/>
              <w:spacing w:before="30"/>
              <w:ind w:left="56"/>
              <w:rPr>
                <w:rFonts w:hint="eastAsia" w:ascii="Dotum" w:eastAsia="Dotum"/>
                <w:sz w:val="18"/>
              </w:rPr>
            </w:pPr>
            <w:r>
              <w:rPr>
                <w:rFonts w:hint="eastAsia" w:ascii="Dotum" w:eastAsia="Dotum"/>
                <w:spacing w:val="-7"/>
                <w:sz w:val="20"/>
              </w:rPr>
              <w:t xml:space="preserve">7.5 </w:t>
            </w:r>
            <w:r>
              <w:rPr>
                <w:rFonts w:hint="eastAsia" w:ascii="宋体" w:eastAsia="宋体"/>
                <w:spacing w:val="-23"/>
                <w:sz w:val="20"/>
              </w:rPr>
              <w:t xml:space="preserve">在韩联系电话 </w:t>
            </w:r>
            <w:r>
              <w:rPr>
                <w:rFonts w:hint="eastAsia" w:ascii="Dotum" w:eastAsia="Dotum"/>
                <w:spacing w:val="-8"/>
                <w:sz w:val="18"/>
              </w:rPr>
              <w:t xml:space="preserve">Contact </w:t>
            </w:r>
            <w:r>
              <w:rPr>
                <w:rFonts w:hint="eastAsia" w:ascii="Dotum" w:eastAsia="Dotum"/>
                <w:spacing w:val="-7"/>
                <w:sz w:val="18"/>
              </w:rPr>
              <w:t>No</w:t>
            </w:r>
            <w:r>
              <w:rPr>
                <w:rFonts w:hint="eastAsia" w:ascii="Dotum" w:eastAsia="Dotum"/>
                <w:spacing w:val="-11"/>
                <w:sz w:val="18"/>
              </w:rPr>
              <w:t xml:space="preserve">. </w:t>
            </w:r>
            <w:r>
              <w:rPr>
                <w:rFonts w:hint="eastAsia" w:ascii="Dotum" w:eastAsia="Dotum"/>
                <w:sz w:val="18"/>
              </w:rPr>
              <w:t xml:space="preserve">in </w:t>
            </w:r>
            <w:r>
              <w:rPr>
                <w:rFonts w:hint="eastAsia" w:ascii="Dotum" w:eastAsia="Dotum"/>
                <w:spacing w:val="-8"/>
                <w:sz w:val="18"/>
              </w:rPr>
              <w:t>Korea</w:t>
            </w:r>
          </w:p>
        </w:tc>
      </w:tr>
    </w:tbl>
    <w:p>
      <w:pPr>
        <w:pStyle w:val="9"/>
        <w:numPr>
          <w:ilvl w:val="1"/>
          <w:numId w:val="8"/>
        </w:numPr>
        <w:tabs>
          <w:tab w:val="left" w:pos="589"/>
        </w:tabs>
        <w:spacing w:before="31" w:after="0" w:line="372" w:lineRule="exact"/>
        <w:ind w:left="588" w:right="0" w:hanging="395"/>
        <w:jc w:val="left"/>
        <w:rPr>
          <w:rFonts w:hint="eastAsia" w:ascii="Dotum" w:eastAsia="Dotum"/>
          <w:sz w:val="18"/>
        </w:rPr>
      </w:pPr>
      <w:r>
        <w:rPr>
          <w:rFonts w:hint="eastAsia" w:ascii="宋体" w:eastAsia="宋体"/>
          <w:sz w:val="20"/>
        </w:rPr>
        <w:t>近</w:t>
      </w:r>
      <w:r>
        <w:rPr>
          <w:rFonts w:hint="eastAsia" w:ascii="FZSong_Superfont" w:eastAsia="FZSong_Superfont"/>
          <w:sz w:val="20"/>
        </w:rPr>
        <w:t>5</w:t>
      </w:r>
      <w:r>
        <w:rPr>
          <w:rFonts w:hint="eastAsia" w:ascii="FZSong_Superfont" w:eastAsia="FZSong_Superfont"/>
          <w:spacing w:val="-80"/>
          <w:sz w:val="20"/>
        </w:rPr>
        <w:t xml:space="preserve"> </w:t>
      </w:r>
      <w:r>
        <w:rPr>
          <w:rFonts w:hint="eastAsia" w:ascii="宋体" w:eastAsia="宋体"/>
          <w:sz w:val="20"/>
        </w:rPr>
        <w:t>年内是否访问过韩国</w:t>
      </w:r>
      <w:r>
        <w:rPr>
          <w:rFonts w:hint="eastAsia" w:ascii="Haansoft Batang" w:eastAsia="Haansoft Batang"/>
          <w:spacing w:val="8"/>
          <w:sz w:val="20"/>
        </w:rPr>
        <w:t xml:space="preserve">？ </w:t>
      </w:r>
      <w:r>
        <w:rPr>
          <w:rFonts w:hint="eastAsia" w:ascii="Dotum" w:eastAsia="Dotum"/>
          <w:sz w:val="18"/>
        </w:rPr>
        <w:t>Has</w:t>
      </w:r>
      <w:r>
        <w:rPr>
          <w:rFonts w:hint="eastAsia" w:ascii="Dotum" w:eastAsia="Dotum"/>
          <w:spacing w:val="21"/>
          <w:sz w:val="18"/>
        </w:rPr>
        <w:t xml:space="preserve"> </w:t>
      </w:r>
      <w:r>
        <w:rPr>
          <w:rFonts w:hint="eastAsia" w:ascii="Dotum" w:eastAsia="Dotum"/>
          <w:sz w:val="18"/>
        </w:rPr>
        <w:t>the</w:t>
      </w:r>
      <w:r>
        <w:rPr>
          <w:rFonts w:hint="eastAsia" w:ascii="Dotum" w:eastAsia="Dotum"/>
          <w:spacing w:val="21"/>
          <w:sz w:val="18"/>
        </w:rPr>
        <w:t xml:space="preserve"> </w:t>
      </w:r>
      <w:r>
        <w:rPr>
          <w:rFonts w:hint="eastAsia" w:ascii="Dotum" w:eastAsia="Dotum"/>
          <w:sz w:val="18"/>
        </w:rPr>
        <w:t>invitee</w:t>
      </w:r>
      <w:r>
        <w:rPr>
          <w:rFonts w:hint="eastAsia" w:ascii="Dotum" w:eastAsia="Dotum"/>
          <w:spacing w:val="21"/>
          <w:sz w:val="18"/>
        </w:rPr>
        <w:t xml:space="preserve"> </w:t>
      </w:r>
      <w:r>
        <w:rPr>
          <w:rFonts w:hint="eastAsia" w:ascii="Dotum" w:eastAsia="Dotum"/>
          <w:sz w:val="18"/>
        </w:rPr>
        <w:t>travelled</w:t>
      </w:r>
      <w:r>
        <w:rPr>
          <w:rFonts w:hint="eastAsia" w:ascii="Dotum" w:eastAsia="Dotum"/>
          <w:spacing w:val="21"/>
          <w:sz w:val="18"/>
        </w:rPr>
        <w:t xml:space="preserve"> </w:t>
      </w:r>
      <w:r>
        <w:rPr>
          <w:rFonts w:hint="eastAsia" w:ascii="Dotum" w:eastAsia="Dotum"/>
          <w:sz w:val="18"/>
        </w:rPr>
        <w:t>to</w:t>
      </w:r>
      <w:r>
        <w:rPr>
          <w:rFonts w:hint="eastAsia" w:ascii="Dotum" w:eastAsia="Dotum"/>
          <w:spacing w:val="21"/>
          <w:sz w:val="18"/>
        </w:rPr>
        <w:t xml:space="preserve"> </w:t>
      </w:r>
      <w:r>
        <w:rPr>
          <w:rFonts w:hint="eastAsia" w:ascii="Dotum" w:eastAsia="Dotum"/>
          <w:sz w:val="18"/>
        </w:rPr>
        <w:t>Korea</w:t>
      </w:r>
      <w:r>
        <w:rPr>
          <w:rFonts w:hint="eastAsia" w:ascii="Dotum" w:eastAsia="Dotum"/>
          <w:spacing w:val="22"/>
          <w:sz w:val="18"/>
        </w:rPr>
        <w:t xml:space="preserve"> </w:t>
      </w:r>
      <w:r>
        <w:rPr>
          <w:rFonts w:hint="eastAsia" w:ascii="Dotum" w:eastAsia="Dotum"/>
          <w:sz w:val="18"/>
        </w:rPr>
        <w:t>in</w:t>
      </w:r>
      <w:r>
        <w:rPr>
          <w:rFonts w:hint="eastAsia" w:ascii="Dotum" w:eastAsia="Dotum"/>
          <w:spacing w:val="22"/>
          <w:sz w:val="18"/>
        </w:rPr>
        <w:t xml:space="preserve"> </w:t>
      </w:r>
      <w:r>
        <w:rPr>
          <w:rFonts w:hint="eastAsia" w:ascii="Dotum" w:eastAsia="Dotum"/>
          <w:sz w:val="18"/>
        </w:rPr>
        <w:t>the</w:t>
      </w:r>
      <w:r>
        <w:rPr>
          <w:rFonts w:hint="eastAsia" w:ascii="Dotum" w:eastAsia="Dotum"/>
          <w:spacing w:val="22"/>
          <w:sz w:val="18"/>
        </w:rPr>
        <w:t xml:space="preserve"> </w:t>
      </w:r>
      <w:r>
        <w:rPr>
          <w:rFonts w:hint="eastAsia" w:ascii="Dotum" w:eastAsia="Dotum"/>
          <w:sz w:val="18"/>
        </w:rPr>
        <w:t>last</w:t>
      </w:r>
      <w:r>
        <w:rPr>
          <w:rFonts w:hint="eastAsia" w:ascii="Dotum" w:eastAsia="Dotum"/>
          <w:spacing w:val="20"/>
          <w:sz w:val="18"/>
        </w:rPr>
        <w:t xml:space="preserve"> </w:t>
      </w:r>
      <w:r>
        <w:rPr>
          <w:rFonts w:hint="eastAsia" w:ascii="Dotum" w:eastAsia="Dotum"/>
          <w:sz w:val="18"/>
        </w:rPr>
        <w:t>5</w:t>
      </w:r>
      <w:r>
        <w:rPr>
          <w:rFonts w:hint="eastAsia" w:ascii="Dotum" w:eastAsia="Dotum"/>
          <w:spacing w:val="22"/>
          <w:sz w:val="18"/>
        </w:rPr>
        <w:t xml:space="preserve"> </w:t>
      </w:r>
      <w:r>
        <w:rPr>
          <w:rFonts w:hint="eastAsia" w:ascii="Dotum" w:eastAsia="Dotum"/>
          <w:sz w:val="18"/>
        </w:rPr>
        <w:t>years?</w:t>
      </w:r>
    </w:p>
    <w:p>
      <w:pPr>
        <w:pStyle w:val="4"/>
        <w:tabs>
          <w:tab w:val="left" w:pos="1553"/>
          <w:tab w:val="left" w:pos="1900"/>
          <w:tab w:val="left" w:pos="2889"/>
          <w:tab w:val="left" w:pos="3236"/>
        </w:tabs>
        <w:spacing w:line="177" w:lineRule="exact"/>
        <w:ind w:left="629"/>
        <w:rPr>
          <w:rFonts w:hint="eastAsia" w:ascii="Dotum" w:hAnsi="Dotum" w:eastAsia="Dotum"/>
        </w:rPr>
      </w:pPr>
      <w:r>
        <w:rPr>
          <w:rFonts w:hint="eastAsia" w:ascii="宋体" w:hAnsi="宋体" w:eastAsia="宋体"/>
        </w:rPr>
        <w:t>否</w:t>
      </w:r>
      <w:r>
        <w:rPr>
          <w:rFonts w:hint="eastAsia" w:ascii="宋体" w:hAnsi="宋体" w:eastAsia="宋体"/>
          <w:spacing w:val="-6"/>
        </w:rPr>
        <w:t xml:space="preserve"> </w:t>
      </w:r>
      <w:r>
        <w:rPr>
          <w:rFonts w:hint="eastAsia" w:ascii="Dotum" w:hAnsi="Dotum" w:eastAsia="Dotum"/>
        </w:rPr>
        <w:t>No</w:t>
      </w:r>
      <w:r>
        <w:rPr>
          <w:rFonts w:hint="eastAsia" w:ascii="Dotum" w:hAnsi="Dotum" w:eastAsia="Dotum"/>
          <w:spacing w:val="20"/>
        </w:rPr>
        <w:t xml:space="preserve"> </w:t>
      </w:r>
      <w:r>
        <w:rPr>
          <w:rFonts w:hint="eastAsia" w:ascii="Dotum" w:hAnsi="Dotum" w:eastAsia="Dotum"/>
        </w:rPr>
        <w:t>[</w:t>
      </w:r>
      <w:r>
        <w:rPr>
          <w:rFonts w:hint="eastAsia" w:ascii="Dotum" w:hAnsi="Dotum" w:eastAsia="Dotum"/>
        </w:rPr>
        <w:tab/>
      </w:r>
      <w:r>
        <w:rPr>
          <w:rFonts w:hint="eastAsia" w:ascii="Dotum" w:hAnsi="Dotum" w:eastAsia="Dotum"/>
        </w:rPr>
        <w:t>]</w:t>
      </w:r>
      <w:r>
        <w:rPr>
          <w:rFonts w:hint="eastAsia" w:ascii="Dotum" w:hAnsi="Dotum" w:eastAsia="Dotum"/>
        </w:rPr>
        <w:tab/>
      </w:r>
      <w:r>
        <w:rPr>
          <w:rFonts w:hint="eastAsia" w:ascii="宋体" w:hAnsi="宋体" w:eastAsia="宋体"/>
        </w:rPr>
        <w:t>是</w:t>
      </w:r>
      <w:r>
        <w:rPr>
          <w:rFonts w:hint="eastAsia" w:ascii="宋体" w:hAnsi="宋体" w:eastAsia="宋体"/>
          <w:spacing w:val="-7"/>
        </w:rPr>
        <w:t xml:space="preserve"> </w:t>
      </w:r>
      <w:r>
        <w:rPr>
          <w:rFonts w:hint="eastAsia" w:ascii="Dotum" w:hAnsi="Dotum" w:eastAsia="Dotum"/>
        </w:rPr>
        <w:t>Yes</w:t>
      </w:r>
      <w:r>
        <w:rPr>
          <w:rFonts w:hint="eastAsia" w:ascii="Dotum" w:hAnsi="Dotum" w:eastAsia="Dotum"/>
          <w:spacing w:val="21"/>
        </w:rPr>
        <w:t xml:space="preserve"> </w:t>
      </w:r>
      <w:r>
        <w:rPr>
          <w:rFonts w:hint="eastAsia" w:ascii="Dotum" w:hAnsi="Dotum" w:eastAsia="Dotum"/>
        </w:rPr>
        <w:t>[</w:t>
      </w:r>
      <w:r>
        <w:rPr>
          <w:rFonts w:hint="eastAsia" w:ascii="Dotum" w:hAnsi="Dotum" w:eastAsia="Dotum"/>
        </w:rPr>
        <w:tab/>
      </w:r>
      <w:r>
        <w:rPr>
          <w:rFonts w:hint="eastAsia" w:ascii="Dotum" w:hAnsi="Dotum" w:eastAsia="Dotum"/>
        </w:rPr>
        <w:t>]</w:t>
      </w:r>
      <w:r>
        <w:rPr>
          <w:rFonts w:hint="eastAsia" w:ascii="Dotum" w:hAnsi="Dotum" w:eastAsia="Dotum"/>
        </w:rPr>
        <w:tab/>
      </w:r>
      <w:r>
        <w:rPr>
          <w:rFonts w:hint="eastAsia" w:ascii="Dotum" w:hAnsi="Dotum" w:eastAsia="Dotum"/>
        </w:rPr>
        <w:t>→</w:t>
      </w:r>
      <w:r>
        <w:rPr>
          <w:rFonts w:hint="eastAsia" w:ascii="Dotum" w:hAnsi="Dotum" w:eastAsia="Dotum"/>
          <w:spacing w:val="1"/>
        </w:rPr>
        <w:t xml:space="preserve"> </w:t>
      </w:r>
      <w:r>
        <w:rPr>
          <w:rFonts w:hint="eastAsia" w:ascii="宋体" w:hAnsi="宋体" w:eastAsia="宋体"/>
          <w:spacing w:val="-10"/>
        </w:rPr>
        <w:t>如是</w:t>
      </w:r>
      <w:r>
        <w:rPr>
          <w:rFonts w:hint="eastAsia" w:ascii="Haansoft Batang" w:hAnsi="Haansoft Batang" w:eastAsia="Haansoft Batang"/>
          <w:spacing w:val="-10"/>
        </w:rPr>
        <w:t>，</w:t>
      </w:r>
      <w:r>
        <w:rPr>
          <w:rFonts w:hint="eastAsia" w:ascii="宋体" w:hAnsi="宋体" w:eastAsia="宋体"/>
          <w:spacing w:val="-10"/>
        </w:rPr>
        <w:t>请详细说</w:t>
      </w:r>
      <w:r>
        <w:rPr>
          <w:rFonts w:hint="eastAsia" w:ascii="宋体" w:hAnsi="宋体" w:eastAsia="宋体"/>
        </w:rPr>
        <w:t>明</w:t>
      </w:r>
      <w:r>
        <w:rPr>
          <w:rFonts w:hint="eastAsia" w:ascii="宋体" w:hAnsi="宋体" w:eastAsia="宋体"/>
          <w:spacing w:val="-30"/>
        </w:rPr>
        <w:t xml:space="preserve"> </w:t>
      </w:r>
      <w:r>
        <w:rPr>
          <w:rFonts w:hint="eastAsia" w:ascii="Dotum" w:hAnsi="Dotum" w:eastAsia="Dotum"/>
        </w:rPr>
        <w:t>If</w:t>
      </w:r>
      <w:r>
        <w:rPr>
          <w:rFonts w:hint="eastAsia" w:ascii="Dotum" w:hAnsi="Dotum" w:eastAsia="Dotum"/>
          <w:spacing w:val="7"/>
        </w:rPr>
        <w:t xml:space="preserve"> </w:t>
      </w:r>
      <w:r>
        <w:rPr>
          <w:rFonts w:hint="eastAsia" w:ascii="Dotum" w:hAnsi="Dotum" w:eastAsia="Dotum"/>
          <w:spacing w:val="-5"/>
        </w:rPr>
        <w:t>‘Yes’</w:t>
      </w:r>
      <w:r>
        <w:rPr>
          <w:rFonts w:hint="eastAsia" w:ascii="Dotum" w:hAnsi="Dotum" w:eastAsia="Dotum"/>
          <w:spacing w:val="4"/>
        </w:rPr>
        <w:t xml:space="preserve"> </w:t>
      </w:r>
      <w:r>
        <w:rPr>
          <w:rFonts w:hint="eastAsia" w:ascii="Dotum" w:hAnsi="Dotum" w:eastAsia="Dotum"/>
          <w:spacing w:val="-5"/>
        </w:rPr>
        <w:t>please</w:t>
      </w:r>
      <w:r>
        <w:rPr>
          <w:rFonts w:hint="eastAsia" w:ascii="Dotum" w:hAnsi="Dotum" w:eastAsia="Dotum"/>
          <w:spacing w:val="4"/>
        </w:rPr>
        <w:t xml:space="preserve"> </w:t>
      </w:r>
      <w:r>
        <w:rPr>
          <w:rFonts w:hint="eastAsia" w:ascii="Dotum" w:hAnsi="Dotum" w:eastAsia="Dotum"/>
          <w:spacing w:val="-5"/>
        </w:rPr>
        <w:t>provide</w:t>
      </w:r>
      <w:r>
        <w:rPr>
          <w:rFonts w:hint="eastAsia" w:ascii="Dotum" w:hAnsi="Dotum" w:eastAsia="Dotum"/>
          <w:spacing w:val="2"/>
        </w:rPr>
        <w:t xml:space="preserve"> </w:t>
      </w:r>
      <w:r>
        <w:rPr>
          <w:rFonts w:hint="eastAsia" w:ascii="Dotum" w:hAnsi="Dotum" w:eastAsia="Dotum"/>
          <w:spacing w:val="-4"/>
        </w:rPr>
        <w:t>details</w:t>
      </w:r>
      <w:r>
        <w:rPr>
          <w:rFonts w:hint="eastAsia" w:ascii="Dotum" w:hAnsi="Dotum" w:eastAsia="Dotum"/>
          <w:spacing w:val="5"/>
        </w:rPr>
        <w:t xml:space="preserve"> </w:t>
      </w:r>
      <w:r>
        <w:rPr>
          <w:rFonts w:hint="eastAsia" w:ascii="Dotum" w:hAnsi="Dotum" w:eastAsia="Dotum"/>
          <w:spacing w:val="-4"/>
        </w:rPr>
        <w:t>of</w:t>
      </w:r>
      <w:r>
        <w:rPr>
          <w:rFonts w:hint="eastAsia" w:ascii="Dotum" w:hAnsi="Dotum" w:eastAsia="Dotum"/>
          <w:spacing w:val="4"/>
        </w:rPr>
        <w:t xml:space="preserve"> </w:t>
      </w:r>
      <w:r>
        <w:rPr>
          <w:rFonts w:hint="eastAsia" w:ascii="Dotum" w:hAnsi="Dotum" w:eastAsia="Dotum"/>
          <w:spacing w:val="-4"/>
        </w:rPr>
        <w:t>any</w:t>
      </w:r>
      <w:r>
        <w:rPr>
          <w:rFonts w:hint="eastAsia" w:ascii="Dotum" w:hAnsi="Dotum" w:eastAsia="Dotum"/>
          <w:spacing w:val="3"/>
        </w:rPr>
        <w:t xml:space="preserve"> </w:t>
      </w:r>
      <w:r>
        <w:rPr>
          <w:rFonts w:hint="eastAsia" w:ascii="Dotum" w:hAnsi="Dotum" w:eastAsia="Dotum"/>
          <w:spacing w:val="-4"/>
        </w:rPr>
        <w:t>trips</w:t>
      </w:r>
      <w:r>
        <w:rPr>
          <w:rFonts w:hint="eastAsia" w:ascii="Dotum" w:hAnsi="Dotum" w:eastAsia="Dotum"/>
          <w:spacing w:val="2"/>
        </w:rPr>
        <w:t xml:space="preserve"> </w:t>
      </w:r>
      <w:r>
        <w:rPr>
          <w:rFonts w:hint="eastAsia" w:ascii="Dotum" w:hAnsi="Dotum" w:eastAsia="Dotum"/>
        </w:rPr>
        <w:t>to</w:t>
      </w:r>
      <w:r>
        <w:rPr>
          <w:rFonts w:hint="eastAsia" w:ascii="Dotum" w:hAnsi="Dotum" w:eastAsia="Dotum"/>
          <w:spacing w:val="5"/>
        </w:rPr>
        <w:t xml:space="preserve"> </w:t>
      </w:r>
      <w:r>
        <w:rPr>
          <w:rFonts w:hint="eastAsia" w:ascii="Dotum" w:hAnsi="Dotum" w:eastAsia="Dotum"/>
          <w:spacing w:val="-6"/>
        </w:rPr>
        <w:t>Korea</w:t>
      </w:r>
    </w:p>
    <w:p>
      <w:pPr>
        <w:pStyle w:val="4"/>
        <w:tabs>
          <w:tab w:val="left" w:pos="1130"/>
          <w:tab w:val="left" w:pos="2658"/>
          <w:tab w:val="left" w:pos="9660"/>
        </w:tabs>
        <w:spacing w:before="20"/>
        <w:ind w:left="629"/>
        <w:rPr>
          <w:rFonts w:hint="eastAsia" w:ascii="Dotum" w:eastAsia="Dotum"/>
        </w:rPr>
      </w:pPr>
      <w:r>
        <mc:AlternateContent>
          <mc:Choice Requires="wps">
            <w:drawing>
              <wp:anchor distT="0" distB="0" distL="0" distR="0" simplePos="0" relativeHeight="503315456" behindDoc="1" locked="0" layoutInCell="1" allowOverlap="1">
                <wp:simplePos x="0" y="0"/>
                <wp:positionH relativeFrom="page">
                  <wp:posOffset>555625</wp:posOffset>
                </wp:positionH>
                <wp:positionV relativeFrom="paragraph">
                  <wp:posOffset>222885</wp:posOffset>
                </wp:positionV>
                <wp:extent cx="6155055" cy="0"/>
                <wp:effectExtent l="0" t="0" r="0" b="0"/>
                <wp:wrapTopAndBottom/>
                <wp:docPr id="87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5055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7E7E7E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43.75pt;margin-top:17.55pt;height:0pt;width:484.65pt;mso-position-horizontal-relative:page;mso-wrap-distance-bottom:0pt;mso-wrap-distance-top:0pt;z-index:-1024;mso-width-relative:page;mso-height-relative:page;" filled="f" stroked="t" coordsize="21600,21600" o:gfxdata="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ER6jDVAAAACQEAAA8AAAAAAAAAAQAgAAAAIgAA&#10;AGRycy9kb3ducmV2LnhtbFBLAQIUABQAAAAIAIdO4kBB3jku0gEAAI8DAAAOAAAAAAAAAAEAIAAA&#10;ACQBAABkcnMvZTJvRG9jLnhtbFBLBQYAAAAABgAGAFkBAABoBQAAAAA=&#10;">
                <v:fill on="f" focussize="0,0"/>
                <v:stroke weight="0.48pt" color="#7E7E7E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Dotum" w:eastAsia="Dotum"/>
        </w:rPr>
        <w:t>(</w:t>
      </w:r>
      <w:r>
        <w:rPr>
          <w:rFonts w:hint="eastAsia" w:ascii="Dotum" w:eastAsia="Dotum"/>
        </w:rPr>
        <w:tab/>
      </w:r>
      <w:r>
        <w:rPr>
          <w:rFonts w:hint="eastAsia" w:ascii="Dotum" w:eastAsia="Dotum"/>
        </w:rPr>
        <w:t>)</w:t>
      </w:r>
      <w:r>
        <w:rPr>
          <w:rFonts w:hint="eastAsia" w:ascii="Dotum" w:eastAsia="Dotum"/>
          <w:spacing w:val="16"/>
        </w:rPr>
        <w:t xml:space="preserve"> </w:t>
      </w:r>
      <w:r>
        <w:rPr>
          <w:rFonts w:hint="eastAsia" w:ascii="宋体" w:eastAsia="宋体"/>
        </w:rPr>
        <w:t>次</w:t>
      </w:r>
      <w:r>
        <w:rPr>
          <w:rFonts w:hint="eastAsia" w:ascii="宋体" w:eastAsia="宋体"/>
          <w:spacing w:val="-10"/>
        </w:rPr>
        <w:t xml:space="preserve"> </w:t>
      </w:r>
      <w:r>
        <w:rPr>
          <w:rFonts w:hint="eastAsia" w:ascii="Dotum" w:eastAsia="Dotum"/>
        </w:rPr>
        <w:t>times,</w:t>
      </w:r>
      <w:r>
        <w:rPr>
          <w:rFonts w:hint="eastAsia" w:ascii="Dotum" w:eastAsia="Dotum"/>
        </w:rPr>
        <w:tab/>
      </w:r>
      <w:r>
        <w:rPr>
          <w:rFonts w:hint="eastAsia" w:ascii="宋体" w:eastAsia="宋体"/>
        </w:rPr>
        <w:t>近</w:t>
      </w:r>
      <w:r>
        <w:rPr>
          <w:rFonts w:hint="eastAsia" w:ascii="宋体" w:eastAsia="宋体"/>
          <w:spacing w:val="4"/>
        </w:rPr>
        <w:t>期入</w:t>
      </w:r>
      <w:r>
        <w:rPr>
          <w:rFonts w:hint="eastAsia" w:ascii="宋体" w:eastAsia="宋体"/>
        </w:rPr>
        <w:t>境</w:t>
      </w:r>
      <w:r>
        <w:rPr>
          <w:rFonts w:hint="eastAsia" w:ascii="宋体" w:eastAsia="宋体"/>
          <w:spacing w:val="4"/>
        </w:rPr>
        <w:t>目</w:t>
      </w:r>
      <w:r>
        <w:rPr>
          <w:rFonts w:hint="eastAsia" w:ascii="宋体" w:eastAsia="宋体"/>
        </w:rPr>
        <w:t>的</w:t>
      </w:r>
      <w:r>
        <w:rPr>
          <w:rFonts w:hint="eastAsia" w:ascii="宋体" w:eastAsia="宋体"/>
          <w:spacing w:val="-21"/>
        </w:rPr>
        <w:t xml:space="preserve"> </w:t>
      </w:r>
      <w:r>
        <w:rPr>
          <w:rFonts w:hint="eastAsia" w:ascii="Dotum" w:eastAsia="Dotum"/>
        </w:rPr>
        <w:t>Purpose</w:t>
      </w:r>
      <w:r>
        <w:rPr>
          <w:rFonts w:hint="eastAsia" w:ascii="Dotum" w:eastAsia="Dotum"/>
          <w:spacing w:val="8"/>
        </w:rPr>
        <w:t xml:space="preserve"> </w:t>
      </w:r>
      <w:r>
        <w:rPr>
          <w:rFonts w:hint="eastAsia" w:ascii="Dotum" w:eastAsia="Dotum"/>
        </w:rPr>
        <w:t>of</w:t>
      </w:r>
      <w:r>
        <w:rPr>
          <w:rFonts w:hint="eastAsia" w:ascii="Dotum" w:eastAsia="Dotum"/>
          <w:spacing w:val="9"/>
        </w:rPr>
        <w:t xml:space="preserve"> </w:t>
      </w:r>
      <w:r>
        <w:rPr>
          <w:rFonts w:hint="eastAsia" w:ascii="Dotum" w:eastAsia="Dotum"/>
        </w:rPr>
        <w:t>Recent</w:t>
      </w:r>
      <w:r>
        <w:rPr>
          <w:rFonts w:hint="eastAsia" w:ascii="Dotum" w:eastAsia="Dotum"/>
          <w:spacing w:val="7"/>
        </w:rPr>
        <w:t xml:space="preserve"> </w:t>
      </w:r>
      <w:r>
        <w:rPr>
          <w:rFonts w:hint="eastAsia" w:ascii="Dotum" w:eastAsia="Dotum"/>
        </w:rPr>
        <w:t>Visit</w:t>
      </w:r>
      <w:r>
        <w:rPr>
          <w:rFonts w:hint="eastAsia" w:ascii="Dotum" w:eastAsia="Dotum"/>
          <w:spacing w:val="8"/>
        </w:rPr>
        <w:t xml:space="preserve"> </w:t>
      </w:r>
      <w:r>
        <w:rPr>
          <w:rFonts w:hint="eastAsia" w:ascii="Dotum" w:eastAsia="Dotum"/>
        </w:rPr>
        <w:t>(</w:t>
      </w:r>
      <w:r>
        <w:rPr>
          <w:rFonts w:hint="eastAsia" w:ascii="Dotum" w:eastAsia="Dotum"/>
        </w:rPr>
        <w:tab/>
      </w:r>
      <w:r>
        <w:rPr>
          <w:rFonts w:hint="eastAsia" w:ascii="Dotum" w:eastAsia="Dotum"/>
        </w:rPr>
        <w:t>)</w:t>
      </w:r>
    </w:p>
    <w:p>
      <w:pPr>
        <w:pStyle w:val="9"/>
        <w:numPr>
          <w:ilvl w:val="1"/>
          <w:numId w:val="8"/>
        </w:numPr>
        <w:tabs>
          <w:tab w:val="left" w:pos="580"/>
        </w:tabs>
        <w:spacing w:before="15" w:after="0" w:line="165" w:lineRule="auto"/>
        <w:ind w:left="193" w:right="214" w:firstLine="0"/>
        <w:jc w:val="left"/>
        <w:rPr>
          <w:rFonts w:hint="eastAsia" w:ascii="Dotum" w:eastAsia="Dotum"/>
          <w:sz w:val="18"/>
        </w:rPr>
      </w:pPr>
      <w:r>
        <w:rPr>
          <w:rFonts w:hint="eastAsia" w:ascii="宋体" w:eastAsia="宋体"/>
          <w:spacing w:val="4"/>
          <w:sz w:val="20"/>
        </w:rPr>
        <w:t>近</w:t>
      </w:r>
      <w:r>
        <w:rPr>
          <w:rFonts w:hint="eastAsia" w:ascii="FZSong_Superfont" w:eastAsia="FZSong_Superfont"/>
          <w:sz w:val="20"/>
        </w:rPr>
        <w:t>5</w:t>
      </w:r>
      <w:r>
        <w:rPr>
          <w:rFonts w:hint="eastAsia" w:ascii="FZSong_Superfont" w:eastAsia="FZSong_Superfont"/>
          <w:spacing w:val="-91"/>
          <w:sz w:val="20"/>
        </w:rPr>
        <w:t xml:space="preserve"> </w:t>
      </w:r>
      <w:r>
        <w:rPr>
          <w:rFonts w:hint="eastAsia" w:ascii="宋体" w:eastAsia="宋体"/>
          <w:sz w:val="20"/>
        </w:rPr>
        <w:t>年内是否访问过除韩国外其他国家</w:t>
      </w:r>
      <w:r>
        <w:rPr>
          <w:rFonts w:hint="eastAsia" w:ascii="Haansoft Batang" w:eastAsia="Haansoft Batang"/>
          <w:spacing w:val="-8"/>
          <w:sz w:val="20"/>
        </w:rPr>
        <w:t xml:space="preserve">？ </w:t>
      </w:r>
      <w:r>
        <w:rPr>
          <w:rFonts w:hint="eastAsia" w:ascii="Dotum" w:eastAsia="Dotum"/>
          <w:spacing w:val="-17"/>
          <w:sz w:val="20"/>
        </w:rPr>
        <w:t>Has</w:t>
      </w:r>
      <w:r>
        <w:rPr>
          <w:rFonts w:hint="eastAsia" w:ascii="Dotum" w:eastAsia="Dotum"/>
          <w:spacing w:val="-37"/>
          <w:sz w:val="20"/>
        </w:rPr>
        <w:t xml:space="preserve"> </w:t>
      </w:r>
      <w:r>
        <w:rPr>
          <w:rFonts w:hint="eastAsia" w:ascii="Dotum" w:eastAsia="Dotum"/>
          <w:spacing w:val="-11"/>
          <w:sz w:val="20"/>
        </w:rPr>
        <w:t>the</w:t>
      </w:r>
      <w:r>
        <w:rPr>
          <w:rFonts w:hint="eastAsia" w:ascii="Dotum" w:eastAsia="Dotum"/>
          <w:spacing w:val="-37"/>
          <w:sz w:val="20"/>
        </w:rPr>
        <w:t xml:space="preserve"> </w:t>
      </w:r>
      <w:r>
        <w:rPr>
          <w:rFonts w:hint="eastAsia" w:ascii="Dotum" w:eastAsia="Dotum"/>
          <w:spacing w:val="-14"/>
          <w:sz w:val="20"/>
        </w:rPr>
        <w:t>invitee</w:t>
      </w:r>
      <w:r>
        <w:rPr>
          <w:rFonts w:hint="eastAsia" w:ascii="Dotum" w:eastAsia="Dotum"/>
          <w:spacing w:val="-40"/>
          <w:sz w:val="20"/>
        </w:rPr>
        <w:t xml:space="preserve"> </w:t>
      </w:r>
      <w:r>
        <w:rPr>
          <w:rFonts w:hint="eastAsia" w:ascii="Dotum" w:eastAsia="Dotum"/>
          <w:spacing w:val="-13"/>
          <w:sz w:val="18"/>
        </w:rPr>
        <w:t>travelled</w:t>
      </w:r>
      <w:r>
        <w:rPr>
          <w:rFonts w:hint="eastAsia" w:ascii="Dotum" w:eastAsia="Dotum"/>
          <w:spacing w:val="-33"/>
          <w:sz w:val="18"/>
        </w:rPr>
        <w:t xml:space="preserve"> </w:t>
      </w:r>
      <w:r>
        <w:rPr>
          <w:rFonts w:hint="eastAsia" w:ascii="Dotum" w:eastAsia="Dotum"/>
          <w:spacing w:val="-14"/>
          <w:sz w:val="18"/>
        </w:rPr>
        <w:t>outside</w:t>
      </w:r>
      <w:r>
        <w:rPr>
          <w:rFonts w:hint="eastAsia" w:ascii="Dotum" w:eastAsia="Dotum"/>
          <w:spacing w:val="-33"/>
          <w:sz w:val="18"/>
        </w:rPr>
        <w:t xml:space="preserve"> </w:t>
      </w:r>
      <w:r>
        <w:rPr>
          <w:rFonts w:hint="eastAsia" w:ascii="Dotum" w:eastAsia="Dotum"/>
          <w:spacing w:val="-14"/>
          <w:sz w:val="18"/>
        </w:rPr>
        <w:t>his/her</w:t>
      </w:r>
      <w:r>
        <w:rPr>
          <w:rFonts w:hint="eastAsia" w:ascii="Dotum" w:eastAsia="Dotum"/>
          <w:spacing w:val="-28"/>
          <w:sz w:val="18"/>
        </w:rPr>
        <w:t xml:space="preserve"> </w:t>
      </w:r>
      <w:r>
        <w:rPr>
          <w:rFonts w:hint="eastAsia" w:ascii="Dotum" w:eastAsia="Dotum"/>
          <w:spacing w:val="-15"/>
          <w:sz w:val="18"/>
        </w:rPr>
        <w:t>country</w:t>
      </w:r>
      <w:r>
        <w:rPr>
          <w:rFonts w:hint="eastAsia" w:ascii="Dotum" w:eastAsia="Dotum"/>
          <w:spacing w:val="-31"/>
          <w:sz w:val="18"/>
        </w:rPr>
        <w:t xml:space="preserve"> </w:t>
      </w:r>
      <w:r>
        <w:rPr>
          <w:rFonts w:hint="eastAsia" w:ascii="Dotum" w:eastAsia="Dotum"/>
          <w:spacing w:val="-11"/>
          <w:sz w:val="18"/>
        </w:rPr>
        <w:t>of</w:t>
      </w:r>
      <w:r>
        <w:rPr>
          <w:rFonts w:hint="eastAsia" w:ascii="Dotum" w:eastAsia="Dotum"/>
          <w:spacing w:val="-30"/>
          <w:sz w:val="18"/>
        </w:rPr>
        <w:t xml:space="preserve"> </w:t>
      </w:r>
      <w:r>
        <w:rPr>
          <w:rFonts w:hint="eastAsia" w:ascii="Dotum" w:eastAsia="Dotum"/>
          <w:spacing w:val="-16"/>
          <w:sz w:val="18"/>
        </w:rPr>
        <w:t>residence</w:t>
      </w:r>
      <w:r>
        <w:rPr>
          <w:rFonts w:hint="eastAsia" w:ascii="Dotum" w:eastAsia="Dotum"/>
          <w:spacing w:val="-23"/>
          <w:sz w:val="18"/>
        </w:rPr>
        <w:t xml:space="preserve">, </w:t>
      </w:r>
      <w:r>
        <w:rPr>
          <w:rFonts w:hint="eastAsia" w:ascii="Dotum" w:eastAsia="Dotum"/>
          <w:spacing w:val="-15"/>
          <w:sz w:val="18"/>
        </w:rPr>
        <w:t>excluding</w:t>
      </w:r>
      <w:r>
        <w:rPr>
          <w:rFonts w:hint="eastAsia" w:ascii="Dotum" w:eastAsia="Dotum"/>
          <w:spacing w:val="-33"/>
          <w:sz w:val="18"/>
        </w:rPr>
        <w:t xml:space="preserve"> </w:t>
      </w:r>
      <w:r>
        <w:rPr>
          <w:rFonts w:hint="eastAsia" w:ascii="Dotum" w:eastAsia="Dotum"/>
          <w:spacing w:val="-6"/>
          <w:sz w:val="18"/>
        </w:rPr>
        <w:t>to</w:t>
      </w:r>
      <w:r>
        <w:rPr>
          <w:rFonts w:hint="eastAsia" w:ascii="Dotum" w:eastAsia="Dotum"/>
          <w:spacing w:val="-34"/>
          <w:sz w:val="18"/>
        </w:rPr>
        <w:t xml:space="preserve"> </w:t>
      </w:r>
      <w:r>
        <w:rPr>
          <w:rFonts w:hint="eastAsia" w:ascii="Dotum" w:eastAsia="Dotum"/>
          <w:spacing w:val="-16"/>
          <w:sz w:val="18"/>
        </w:rPr>
        <w:t xml:space="preserve">Korea, </w:t>
      </w:r>
      <w:r>
        <w:rPr>
          <w:rFonts w:hint="eastAsia" w:ascii="Dotum" w:eastAsia="Dotum"/>
          <w:spacing w:val="-4"/>
          <w:sz w:val="18"/>
        </w:rPr>
        <w:t xml:space="preserve">in </w:t>
      </w:r>
      <w:r>
        <w:rPr>
          <w:rFonts w:hint="eastAsia" w:ascii="Dotum" w:eastAsia="Dotum"/>
          <w:spacing w:val="-10"/>
          <w:sz w:val="18"/>
        </w:rPr>
        <w:t xml:space="preserve">the </w:t>
      </w:r>
      <w:r>
        <w:rPr>
          <w:rFonts w:hint="eastAsia" w:ascii="Dotum" w:eastAsia="Dotum"/>
          <w:spacing w:val="-12"/>
          <w:sz w:val="18"/>
        </w:rPr>
        <w:t xml:space="preserve">last </w:t>
      </w:r>
      <w:r>
        <w:rPr>
          <w:rFonts w:hint="eastAsia" w:ascii="Dotum" w:eastAsia="Dotum"/>
          <w:sz w:val="18"/>
        </w:rPr>
        <w:t>5</w:t>
      </w:r>
      <w:r>
        <w:rPr>
          <w:rFonts w:hint="eastAsia" w:ascii="Dotum" w:eastAsia="Dotum"/>
          <w:spacing w:val="-9"/>
          <w:sz w:val="18"/>
        </w:rPr>
        <w:t xml:space="preserve"> </w:t>
      </w:r>
      <w:r>
        <w:rPr>
          <w:rFonts w:hint="eastAsia" w:ascii="Dotum" w:eastAsia="Dotum"/>
          <w:spacing w:val="-15"/>
          <w:sz w:val="18"/>
        </w:rPr>
        <w:t>years?</w:t>
      </w:r>
    </w:p>
    <w:p>
      <w:pPr>
        <w:pStyle w:val="4"/>
        <w:tabs>
          <w:tab w:val="left" w:pos="1478"/>
          <w:tab w:val="left" w:pos="1828"/>
          <w:tab w:val="left" w:pos="2817"/>
          <w:tab w:val="left" w:pos="3164"/>
        </w:tabs>
        <w:spacing w:before="20" w:after="29"/>
        <w:ind w:left="598"/>
        <w:rPr>
          <w:rFonts w:hint="eastAsia" w:ascii="Dotum" w:hAnsi="Dotum" w:eastAsia="Dotum"/>
        </w:rPr>
      </w:pPr>
      <w:r>
        <w:rPr>
          <w:rFonts w:hint="eastAsia" w:ascii="宋体" w:hAnsi="宋体" w:eastAsia="宋体"/>
        </w:rPr>
        <w:t>否</w:t>
      </w:r>
      <w:r>
        <w:rPr>
          <w:rFonts w:hint="eastAsia" w:ascii="宋体" w:hAnsi="宋体" w:eastAsia="宋体"/>
          <w:spacing w:val="-26"/>
        </w:rPr>
        <w:t xml:space="preserve"> </w:t>
      </w:r>
      <w:r>
        <w:rPr>
          <w:rFonts w:hint="eastAsia" w:ascii="Dotum" w:hAnsi="Dotum" w:eastAsia="Dotum"/>
          <w:spacing w:val="-4"/>
        </w:rPr>
        <w:t>No</w:t>
      </w:r>
      <w:r>
        <w:rPr>
          <w:rFonts w:hint="eastAsia" w:ascii="Dotum" w:hAnsi="Dotum" w:eastAsia="Dotum"/>
          <w:spacing w:val="8"/>
        </w:rPr>
        <w:t xml:space="preserve"> </w:t>
      </w:r>
      <w:r>
        <w:rPr>
          <w:rFonts w:hint="eastAsia" w:ascii="Dotum" w:hAnsi="Dotum" w:eastAsia="Dotum"/>
        </w:rPr>
        <w:t>[</w:t>
      </w:r>
      <w:r>
        <w:rPr>
          <w:rFonts w:hint="eastAsia" w:ascii="Dotum" w:hAnsi="Dotum" w:eastAsia="Dotum"/>
        </w:rPr>
        <w:tab/>
      </w:r>
      <w:r>
        <w:rPr>
          <w:rFonts w:hint="eastAsia" w:ascii="Dotum" w:hAnsi="Dotum" w:eastAsia="Dotum"/>
        </w:rPr>
        <w:t>]</w:t>
      </w:r>
      <w:r>
        <w:rPr>
          <w:rFonts w:hint="eastAsia" w:ascii="Dotum" w:hAnsi="Dotum" w:eastAsia="Dotum"/>
        </w:rPr>
        <w:tab/>
      </w:r>
      <w:r>
        <w:rPr>
          <w:rFonts w:hint="eastAsia" w:ascii="宋体" w:hAnsi="宋体" w:eastAsia="宋体"/>
        </w:rPr>
        <w:t>是</w:t>
      </w:r>
      <w:r>
        <w:rPr>
          <w:rFonts w:hint="eastAsia" w:ascii="宋体" w:hAnsi="宋体" w:eastAsia="宋体"/>
          <w:spacing w:val="-7"/>
        </w:rPr>
        <w:t xml:space="preserve"> </w:t>
      </w:r>
      <w:r>
        <w:rPr>
          <w:rFonts w:hint="eastAsia" w:ascii="Dotum" w:hAnsi="Dotum" w:eastAsia="Dotum"/>
        </w:rPr>
        <w:t>Yes</w:t>
      </w:r>
      <w:r>
        <w:rPr>
          <w:rFonts w:hint="eastAsia" w:ascii="Dotum" w:hAnsi="Dotum" w:eastAsia="Dotum"/>
          <w:spacing w:val="19"/>
        </w:rPr>
        <w:t xml:space="preserve"> </w:t>
      </w:r>
      <w:r>
        <w:rPr>
          <w:rFonts w:hint="eastAsia" w:ascii="Dotum" w:hAnsi="Dotum" w:eastAsia="Dotum"/>
        </w:rPr>
        <w:t>[</w:t>
      </w:r>
      <w:r>
        <w:rPr>
          <w:rFonts w:hint="eastAsia" w:ascii="Dotum" w:hAnsi="Dotum" w:eastAsia="Dotum"/>
        </w:rPr>
        <w:tab/>
      </w:r>
      <w:r>
        <w:rPr>
          <w:rFonts w:hint="eastAsia" w:ascii="Dotum" w:hAnsi="Dotum" w:eastAsia="Dotum"/>
        </w:rPr>
        <w:t>]</w:t>
      </w:r>
      <w:r>
        <w:rPr>
          <w:rFonts w:hint="eastAsia" w:ascii="Dotum" w:hAnsi="Dotum" w:eastAsia="Dotum"/>
        </w:rPr>
        <w:tab/>
      </w:r>
      <w:r>
        <w:rPr>
          <w:rFonts w:hint="eastAsia" w:ascii="Dotum" w:hAnsi="Dotum" w:eastAsia="Dotum"/>
        </w:rPr>
        <w:t>→</w:t>
      </w:r>
      <w:r>
        <w:rPr>
          <w:rFonts w:hint="eastAsia" w:ascii="Dotum" w:hAnsi="Dotum" w:eastAsia="Dotum"/>
          <w:spacing w:val="21"/>
        </w:rPr>
        <w:t xml:space="preserve"> </w:t>
      </w:r>
      <w:r>
        <w:rPr>
          <w:rFonts w:hint="eastAsia" w:ascii="宋体" w:hAnsi="宋体" w:eastAsia="宋体"/>
          <w:spacing w:val="4"/>
        </w:rPr>
        <w:t>如</w:t>
      </w:r>
      <w:r>
        <w:rPr>
          <w:rFonts w:hint="eastAsia" w:ascii="宋体" w:hAnsi="宋体" w:eastAsia="宋体"/>
        </w:rPr>
        <w:t>是</w:t>
      </w:r>
      <w:r>
        <w:rPr>
          <w:rFonts w:hint="eastAsia" w:ascii="Haansoft Batang" w:hAnsi="Haansoft Batang" w:eastAsia="Haansoft Batang"/>
          <w:spacing w:val="4"/>
        </w:rPr>
        <w:t>，</w:t>
      </w:r>
      <w:r>
        <w:rPr>
          <w:rFonts w:hint="eastAsia" w:ascii="宋体" w:hAnsi="宋体" w:eastAsia="宋体"/>
          <w:spacing w:val="4"/>
        </w:rPr>
        <w:t>请</w:t>
      </w:r>
      <w:r>
        <w:rPr>
          <w:rFonts w:hint="eastAsia" w:ascii="宋体" w:hAnsi="宋体" w:eastAsia="宋体"/>
        </w:rPr>
        <w:t>详</w:t>
      </w:r>
      <w:r>
        <w:rPr>
          <w:rFonts w:hint="eastAsia" w:ascii="宋体" w:hAnsi="宋体" w:eastAsia="宋体"/>
          <w:spacing w:val="4"/>
        </w:rPr>
        <w:t>细说</w:t>
      </w:r>
      <w:r>
        <w:rPr>
          <w:rFonts w:hint="eastAsia" w:ascii="宋体" w:hAnsi="宋体" w:eastAsia="宋体"/>
        </w:rPr>
        <w:t>明</w:t>
      </w:r>
      <w:r>
        <w:rPr>
          <w:rFonts w:hint="eastAsia" w:ascii="宋体" w:hAnsi="宋体" w:eastAsia="宋体"/>
          <w:spacing w:val="-8"/>
        </w:rPr>
        <w:t xml:space="preserve"> </w:t>
      </w:r>
      <w:r>
        <w:rPr>
          <w:rFonts w:hint="eastAsia" w:ascii="Dotum" w:hAnsi="Dotum" w:eastAsia="Dotum"/>
        </w:rPr>
        <w:t>If</w:t>
      </w:r>
      <w:r>
        <w:rPr>
          <w:rFonts w:hint="eastAsia" w:ascii="Dotum" w:hAnsi="Dotum" w:eastAsia="Dotum"/>
          <w:spacing w:val="21"/>
        </w:rPr>
        <w:t xml:space="preserve"> </w:t>
      </w:r>
      <w:r>
        <w:rPr>
          <w:rFonts w:hint="eastAsia" w:ascii="Dotum" w:hAnsi="Dotum" w:eastAsia="Dotum"/>
        </w:rPr>
        <w:t>‘Yes’</w:t>
      </w:r>
      <w:r>
        <w:rPr>
          <w:rFonts w:hint="eastAsia" w:ascii="Dotum" w:hAnsi="Dotum" w:eastAsia="Dotum"/>
          <w:spacing w:val="18"/>
        </w:rPr>
        <w:t xml:space="preserve"> </w:t>
      </w:r>
      <w:r>
        <w:rPr>
          <w:rFonts w:hint="eastAsia" w:ascii="Dotum" w:hAnsi="Dotum" w:eastAsia="Dotum"/>
        </w:rPr>
        <w:t>please</w:t>
      </w:r>
      <w:r>
        <w:rPr>
          <w:rFonts w:hint="eastAsia" w:ascii="Dotum" w:hAnsi="Dotum" w:eastAsia="Dotum"/>
          <w:spacing w:val="17"/>
        </w:rPr>
        <w:t xml:space="preserve"> </w:t>
      </w:r>
      <w:r>
        <w:rPr>
          <w:rFonts w:hint="eastAsia" w:ascii="Dotum" w:hAnsi="Dotum" w:eastAsia="Dotum"/>
        </w:rPr>
        <w:t>provide</w:t>
      </w:r>
      <w:r>
        <w:rPr>
          <w:rFonts w:hint="eastAsia" w:ascii="Dotum" w:hAnsi="Dotum" w:eastAsia="Dotum"/>
          <w:spacing w:val="17"/>
        </w:rPr>
        <w:t xml:space="preserve"> </w:t>
      </w:r>
      <w:r>
        <w:rPr>
          <w:rFonts w:hint="eastAsia" w:ascii="Dotum" w:hAnsi="Dotum" w:eastAsia="Dotum"/>
        </w:rPr>
        <w:t>details</w:t>
      </w:r>
      <w:r>
        <w:rPr>
          <w:rFonts w:hint="eastAsia" w:ascii="Dotum" w:hAnsi="Dotum" w:eastAsia="Dotum"/>
          <w:spacing w:val="21"/>
        </w:rPr>
        <w:t xml:space="preserve"> </w:t>
      </w:r>
      <w:r>
        <w:rPr>
          <w:rFonts w:hint="eastAsia" w:ascii="Dotum" w:hAnsi="Dotum" w:eastAsia="Dotum"/>
        </w:rPr>
        <w:t>of</w:t>
      </w:r>
      <w:r>
        <w:rPr>
          <w:rFonts w:hint="eastAsia" w:ascii="Dotum" w:hAnsi="Dotum" w:eastAsia="Dotum"/>
          <w:spacing w:val="21"/>
        </w:rPr>
        <w:t xml:space="preserve"> </w:t>
      </w:r>
      <w:r>
        <w:rPr>
          <w:rFonts w:hint="eastAsia" w:ascii="Dotum" w:hAnsi="Dotum" w:eastAsia="Dotum"/>
        </w:rPr>
        <w:t>these</w:t>
      </w:r>
      <w:r>
        <w:rPr>
          <w:rFonts w:hint="eastAsia" w:ascii="Dotum" w:hAnsi="Dotum" w:eastAsia="Dotum"/>
          <w:spacing w:val="17"/>
        </w:rPr>
        <w:t xml:space="preserve"> </w:t>
      </w:r>
      <w:r>
        <w:rPr>
          <w:rFonts w:hint="eastAsia" w:ascii="Dotum" w:hAnsi="Dotum" w:eastAsia="Dotum"/>
        </w:rPr>
        <w:t>trips</w:t>
      </w:r>
    </w:p>
    <w:tbl>
      <w:tblPr>
        <w:tblStyle w:val="6"/>
        <w:tblW w:w="9692" w:type="dxa"/>
        <w:tblInd w:w="139" w:type="dxa"/>
        <w:tblBorders>
          <w:top w:val="single" w:color="7E7E7E" w:sz="4" w:space="0"/>
          <w:left w:val="single" w:color="7E7E7E" w:sz="4" w:space="0"/>
          <w:bottom w:val="single" w:color="7E7E7E" w:sz="4" w:space="0"/>
          <w:right w:val="single" w:color="7E7E7E" w:sz="4" w:space="0"/>
          <w:insideH w:val="single" w:color="7E7E7E" w:sz="4" w:space="0"/>
          <w:insideV w:val="single" w:color="7E7E7E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3"/>
        <w:gridCol w:w="3070"/>
        <w:gridCol w:w="3089"/>
      </w:tblGrid>
      <w:tr>
        <w:tblPrEx>
          <w:tblBorders>
            <w:top w:val="single" w:color="7E7E7E" w:sz="4" w:space="0"/>
            <w:left w:val="single" w:color="7E7E7E" w:sz="4" w:space="0"/>
            <w:bottom w:val="single" w:color="7E7E7E" w:sz="4" w:space="0"/>
            <w:right w:val="single" w:color="7E7E7E" w:sz="4" w:space="0"/>
            <w:insideH w:val="single" w:color="7E7E7E" w:sz="4" w:space="0"/>
            <w:insideV w:val="single" w:color="7E7E7E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533" w:type="dxa"/>
            <w:tcBorders>
              <w:left w:val="nil"/>
            </w:tcBorders>
          </w:tcPr>
          <w:p>
            <w:pPr>
              <w:pStyle w:val="10"/>
              <w:spacing w:before="102"/>
              <w:ind w:left="262"/>
              <w:rPr>
                <w:rFonts w:hint="eastAsia" w:ascii="Dotum" w:eastAsia="Dotum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 xml:space="preserve">国家名称 </w:t>
            </w:r>
            <w:r>
              <w:rPr>
                <w:rFonts w:hint="eastAsia" w:ascii="Dotum" w:eastAsia="Dotum"/>
                <w:sz w:val="18"/>
              </w:rPr>
              <w:t>Name of Country (in English)</w:t>
            </w:r>
          </w:p>
        </w:tc>
        <w:tc>
          <w:tcPr>
            <w:tcW w:w="3070" w:type="dxa"/>
          </w:tcPr>
          <w:p>
            <w:pPr>
              <w:pStyle w:val="10"/>
              <w:spacing w:before="102"/>
              <w:ind w:left="550"/>
              <w:rPr>
                <w:rFonts w:hint="eastAsia" w:ascii="Dotum" w:eastAsia="Dotum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 xml:space="preserve">访问目的 </w:t>
            </w:r>
            <w:r>
              <w:rPr>
                <w:rFonts w:hint="eastAsia" w:ascii="Dotum" w:eastAsia="Dotum"/>
                <w:sz w:val="18"/>
              </w:rPr>
              <w:t>Purpose of Visit</w:t>
            </w:r>
          </w:p>
        </w:tc>
        <w:tc>
          <w:tcPr>
            <w:tcW w:w="3089" w:type="dxa"/>
            <w:tcBorders>
              <w:right w:val="nil"/>
            </w:tcBorders>
          </w:tcPr>
          <w:p>
            <w:pPr>
              <w:pStyle w:val="10"/>
              <w:spacing w:before="23" w:line="207" w:lineRule="exact"/>
              <w:ind w:left="384" w:right="384"/>
              <w:jc w:val="center"/>
              <w:rPr>
                <w:rFonts w:hint="eastAsia" w:ascii="Dotum" w:eastAsia="Dotum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 xml:space="preserve">访问期间 </w:t>
            </w:r>
            <w:r>
              <w:rPr>
                <w:rFonts w:hint="eastAsia" w:ascii="Dotum" w:eastAsia="Dotum"/>
                <w:sz w:val="18"/>
              </w:rPr>
              <w:t>Period of Stay</w:t>
            </w:r>
          </w:p>
          <w:p>
            <w:pPr>
              <w:pStyle w:val="10"/>
              <w:spacing w:line="181" w:lineRule="exact"/>
              <w:ind w:left="384" w:right="385"/>
              <w:jc w:val="center"/>
              <w:rPr>
                <w:rFonts w:ascii="Dotum"/>
                <w:sz w:val="16"/>
              </w:rPr>
            </w:pPr>
            <w:r>
              <w:rPr>
                <w:rFonts w:ascii="Dotum"/>
                <w:sz w:val="16"/>
              </w:rPr>
              <w:t>(yyyy/mm/dd)~ (yyyy/mm/dd)</w:t>
            </w:r>
          </w:p>
        </w:tc>
      </w:tr>
      <w:tr>
        <w:tblPrEx>
          <w:tblBorders>
            <w:top w:val="single" w:color="7E7E7E" w:sz="4" w:space="0"/>
            <w:left w:val="single" w:color="7E7E7E" w:sz="4" w:space="0"/>
            <w:bottom w:val="single" w:color="7E7E7E" w:sz="4" w:space="0"/>
            <w:right w:val="single" w:color="7E7E7E" w:sz="4" w:space="0"/>
            <w:insideH w:val="single" w:color="7E7E7E" w:sz="4" w:space="0"/>
            <w:insideV w:val="single" w:color="7E7E7E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533" w:type="dxa"/>
            <w:tcBorders>
              <w:left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3089" w:type="dxa"/>
            <w:tcBorders>
              <w:right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7E7E7E" w:sz="4" w:space="0"/>
            <w:left w:val="single" w:color="7E7E7E" w:sz="4" w:space="0"/>
            <w:bottom w:val="single" w:color="7E7E7E" w:sz="4" w:space="0"/>
            <w:right w:val="single" w:color="7E7E7E" w:sz="4" w:space="0"/>
            <w:insideH w:val="single" w:color="7E7E7E" w:sz="4" w:space="0"/>
            <w:insideV w:val="single" w:color="7E7E7E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533" w:type="dxa"/>
            <w:tcBorders>
              <w:left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3089" w:type="dxa"/>
            <w:tcBorders>
              <w:right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7E7E7E" w:sz="4" w:space="0"/>
            <w:left w:val="single" w:color="7E7E7E" w:sz="4" w:space="0"/>
            <w:bottom w:val="single" w:color="7E7E7E" w:sz="4" w:space="0"/>
            <w:right w:val="single" w:color="7E7E7E" w:sz="4" w:space="0"/>
            <w:insideH w:val="single" w:color="7E7E7E" w:sz="4" w:space="0"/>
            <w:insideV w:val="single" w:color="7E7E7E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533" w:type="dxa"/>
            <w:tcBorders>
              <w:left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3089" w:type="dxa"/>
            <w:tcBorders>
              <w:right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7E7E7E" w:sz="4" w:space="0"/>
            <w:left w:val="single" w:color="7E7E7E" w:sz="4" w:space="0"/>
            <w:bottom w:val="single" w:color="7E7E7E" w:sz="4" w:space="0"/>
            <w:right w:val="single" w:color="7E7E7E" w:sz="4" w:space="0"/>
            <w:insideH w:val="single" w:color="7E7E7E" w:sz="4" w:space="0"/>
            <w:insideV w:val="single" w:color="7E7E7E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533" w:type="dxa"/>
            <w:tcBorders>
              <w:left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3089" w:type="dxa"/>
            <w:tcBorders>
              <w:right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7E7E7E" w:sz="4" w:space="0"/>
            <w:left w:val="single" w:color="7E7E7E" w:sz="4" w:space="0"/>
            <w:bottom w:val="single" w:color="7E7E7E" w:sz="4" w:space="0"/>
            <w:right w:val="single" w:color="7E7E7E" w:sz="4" w:space="0"/>
            <w:insideH w:val="single" w:color="7E7E7E" w:sz="4" w:space="0"/>
            <w:insideV w:val="single" w:color="7E7E7E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533" w:type="dxa"/>
            <w:tcBorders>
              <w:left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307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3089" w:type="dxa"/>
            <w:tcBorders>
              <w:right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</w:tbl>
    <w:p>
      <w:pPr>
        <w:spacing w:before="24"/>
        <w:ind w:left="193" w:right="0" w:firstLine="0"/>
        <w:jc w:val="left"/>
        <w:rPr>
          <w:rFonts w:hint="eastAsia" w:ascii="Dotum" w:eastAsia="Dotum"/>
          <w:sz w:val="18"/>
        </w:rPr>
      </w:pPr>
      <w:r>
        <w:rPr>
          <w:rFonts w:hint="eastAsia" w:ascii="Dotum" w:eastAsia="Dotum"/>
          <w:sz w:val="20"/>
        </w:rPr>
        <w:t xml:space="preserve">7.8. </w:t>
      </w:r>
      <w:r>
        <w:rPr>
          <w:rFonts w:hint="eastAsia" w:ascii="宋体" w:eastAsia="宋体"/>
          <w:sz w:val="20"/>
        </w:rPr>
        <w:t>是否有偕行家属</w:t>
      </w:r>
      <w:r>
        <w:rPr>
          <w:rFonts w:hint="eastAsia" w:ascii="Haansoft Batang" w:eastAsia="Haansoft Batang"/>
          <w:sz w:val="20"/>
        </w:rPr>
        <w:t xml:space="preserve">？ </w:t>
      </w:r>
      <w:r>
        <w:rPr>
          <w:rFonts w:hint="eastAsia" w:ascii="Dotum" w:eastAsia="Dotum"/>
          <w:sz w:val="20"/>
        </w:rPr>
        <w:t xml:space="preserve">Is the invitee </w:t>
      </w:r>
      <w:r>
        <w:rPr>
          <w:rFonts w:hint="eastAsia" w:ascii="Dotum" w:eastAsia="Dotum"/>
          <w:sz w:val="18"/>
        </w:rPr>
        <w:t>travelling to Korea with any family member ?</w:t>
      </w:r>
    </w:p>
    <w:p>
      <w:pPr>
        <w:pStyle w:val="4"/>
        <w:tabs>
          <w:tab w:val="left" w:pos="1778"/>
          <w:tab w:val="left" w:pos="2239"/>
          <w:tab w:val="left" w:pos="3428"/>
          <w:tab w:val="left" w:pos="3889"/>
        </w:tabs>
        <w:spacing w:before="5" w:after="12" w:line="261" w:lineRule="auto"/>
        <w:ind w:left="193" w:right="215" w:firstLine="462"/>
        <w:rPr>
          <w:rFonts w:hint="eastAsia" w:ascii="Dotum" w:hAnsi="Dotum" w:eastAsia="Dotum"/>
        </w:rPr>
      </w:pPr>
      <w:r>
        <w:rPr>
          <w:rFonts w:hint="eastAsia" w:ascii="宋体" w:hAnsi="宋体" w:eastAsia="宋体"/>
        </w:rPr>
        <w:t>无</w:t>
      </w:r>
      <w:r>
        <w:rPr>
          <w:rFonts w:hint="eastAsia" w:ascii="宋体" w:hAnsi="宋体" w:eastAsia="宋体"/>
          <w:spacing w:val="33"/>
        </w:rPr>
        <w:t xml:space="preserve"> </w:t>
      </w:r>
      <w:r>
        <w:rPr>
          <w:rFonts w:hint="eastAsia" w:ascii="Dotum" w:hAnsi="Dotum" w:eastAsia="Dotum"/>
        </w:rPr>
        <w:t xml:space="preserve">No </w:t>
      </w:r>
      <w:r>
        <w:rPr>
          <w:rFonts w:hint="eastAsia" w:ascii="Dotum" w:hAnsi="Dotum" w:eastAsia="Dotum"/>
          <w:spacing w:val="2"/>
        </w:rPr>
        <w:t xml:space="preserve"> </w:t>
      </w:r>
      <w:r>
        <w:rPr>
          <w:rFonts w:hint="eastAsia" w:ascii="Dotum" w:hAnsi="Dotum" w:eastAsia="Dotum"/>
        </w:rPr>
        <w:t>[</w:t>
      </w:r>
      <w:r>
        <w:rPr>
          <w:rFonts w:hint="eastAsia" w:ascii="Dotum" w:hAnsi="Dotum" w:eastAsia="Dotum"/>
        </w:rPr>
        <w:tab/>
      </w:r>
      <w:r>
        <w:rPr>
          <w:rFonts w:hint="eastAsia" w:ascii="Dotum" w:hAnsi="Dotum" w:eastAsia="Dotum"/>
        </w:rPr>
        <w:t>]</w:t>
      </w:r>
      <w:r>
        <w:rPr>
          <w:rFonts w:hint="eastAsia" w:ascii="Dotum" w:hAnsi="Dotum" w:eastAsia="Dotum"/>
        </w:rPr>
        <w:tab/>
      </w:r>
      <w:r>
        <w:rPr>
          <w:rFonts w:hint="eastAsia" w:ascii="宋体" w:hAnsi="宋体" w:eastAsia="宋体"/>
        </w:rPr>
        <w:t>有</w:t>
      </w:r>
      <w:r>
        <w:rPr>
          <w:rFonts w:hint="eastAsia" w:ascii="宋体" w:hAnsi="宋体" w:eastAsia="宋体"/>
          <w:spacing w:val="32"/>
        </w:rPr>
        <w:t xml:space="preserve"> </w:t>
      </w:r>
      <w:r>
        <w:rPr>
          <w:rFonts w:hint="eastAsia" w:ascii="Dotum" w:hAnsi="Dotum" w:eastAsia="Dotum"/>
        </w:rPr>
        <w:t xml:space="preserve">Yes </w:t>
      </w:r>
      <w:r>
        <w:rPr>
          <w:rFonts w:hint="eastAsia" w:ascii="Dotum" w:hAnsi="Dotum" w:eastAsia="Dotum"/>
          <w:spacing w:val="2"/>
        </w:rPr>
        <w:t xml:space="preserve"> </w:t>
      </w:r>
      <w:r>
        <w:rPr>
          <w:rFonts w:hint="eastAsia" w:ascii="Dotum" w:hAnsi="Dotum" w:eastAsia="Dotum"/>
        </w:rPr>
        <w:t>[</w:t>
      </w:r>
      <w:r>
        <w:rPr>
          <w:rFonts w:hint="eastAsia" w:ascii="Dotum" w:hAnsi="Dotum" w:eastAsia="Dotum"/>
        </w:rPr>
        <w:tab/>
      </w:r>
      <w:r>
        <w:rPr>
          <w:rFonts w:hint="eastAsia" w:ascii="Dotum" w:hAnsi="Dotum" w:eastAsia="Dotum"/>
        </w:rPr>
        <w:t>]</w:t>
      </w:r>
      <w:r>
        <w:rPr>
          <w:rFonts w:hint="eastAsia" w:ascii="Dotum" w:hAnsi="Dotum" w:eastAsia="Dotum"/>
        </w:rPr>
        <w:tab/>
      </w:r>
      <w:r>
        <w:rPr>
          <w:rFonts w:hint="eastAsia" w:ascii="Dotum" w:hAnsi="Dotum" w:eastAsia="Dotum"/>
        </w:rPr>
        <w:t xml:space="preserve">→ </w:t>
      </w:r>
      <w:r>
        <w:rPr>
          <w:rFonts w:hint="eastAsia" w:ascii="宋体" w:hAnsi="宋体" w:eastAsia="宋体"/>
        </w:rPr>
        <w:t>如有</w:t>
      </w:r>
      <w:r>
        <w:rPr>
          <w:rFonts w:hint="eastAsia" w:ascii="Haansoft Batang" w:hAnsi="Haansoft Batang" w:eastAsia="Haansoft Batang"/>
        </w:rPr>
        <w:t>，</w:t>
      </w:r>
      <w:r>
        <w:rPr>
          <w:rFonts w:hint="eastAsia" w:ascii="宋体" w:hAnsi="宋体" w:eastAsia="宋体"/>
        </w:rPr>
        <w:t>请详细说明</w:t>
      </w:r>
      <w:r>
        <w:rPr>
          <w:rFonts w:hint="eastAsia" w:ascii="宋体" w:hAnsi="宋体" w:eastAsia="宋体"/>
          <w:spacing w:val="32"/>
        </w:rPr>
        <w:t xml:space="preserve"> </w:t>
      </w:r>
      <w:r>
        <w:rPr>
          <w:rFonts w:hint="eastAsia" w:ascii="Dotum" w:hAnsi="Dotum" w:eastAsia="Dotum"/>
        </w:rPr>
        <w:t>If</w:t>
      </w:r>
      <w:r>
        <w:rPr>
          <w:rFonts w:hint="eastAsia" w:ascii="Dotum" w:hAnsi="Dotum" w:eastAsia="Dotum"/>
          <w:spacing w:val="1"/>
        </w:rPr>
        <w:t xml:space="preserve"> </w:t>
      </w:r>
      <w:r>
        <w:rPr>
          <w:rFonts w:hint="eastAsia" w:ascii="Dotum" w:hAnsi="Dotum" w:eastAsia="Dotum"/>
        </w:rPr>
        <w:t>‘Yes’ please</w:t>
      </w:r>
      <w:r>
        <w:rPr>
          <w:rFonts w:hint="eastAsia" w:ascii="Dotum" w:hAnsi="Dotum" w:eastAsia="Dotum"/>
          <w:spacing w:val="3"/>
        </w:rPr>
        <w:t xml:space="preserve"> </w:t>
      </w:r>
      <w:r>
        <w:rPr>
          <w:rFonts w:hint="eastAsia" w:ascii="Dotum" w:hAnsi="Dotum" w:eastAsia="Dotum"/>
        </w:rPr>
        <w:t>provide details</w:t>
      </w:r>
      <w:r>
        <w:rPr>
          <w:rFonts w:hint="eastAsia" w:ascii="Dotum" w:hAnsi="Dotum" w:eastAsia="Dotum"/>
          <w:spacing w:val="1"/>
        </w:rPr>
        <w:t xml:space="preserve"> </w:t>
      </w:r>
      <w:r>
        <w:rPr>
          <w:rFonts w:hint="eastAsia" w:ascii="Dotum" w:hAnsi="Dotum" w:eastAsia="Dotum"/>
        </w:rPr>
        <w:t>of the</w:t>
      </w:r>
      <w:r>
        <w:rPr>
          <w:rFonts w:hint="eastAsia" w:ascii="Dotum" w:hAnsi="Dotum" w:eastAsia="Dotum"/>
          <w:spacing w:val="2"/>
        </w:rPr>
        <w:t xml:space="preserve"> </w:t>
      </w:r>
      <w:r>
        <w:rPr>
          <w:rFonts w:hint="eastAsia" w:ascii="Dotum" w:hAnsi="Dotum" w:eastAsia="Dotum"/>
        </w:rPr>
        <w:t>family members</w:t>
      </w:r>
      <w:r>
        <w:rPr>
          <w:rFonts w:hint="eastAsia" w:ascii="Dotum" w:hAnsi="Dotum" w:eastAsia="Dotum"/>
          <w:spacing w:val="25"/>
        </w:rPr>
        <w:t xml:space="preserve"> </w:t>
      </w:r>
      <w:r>
        <w:rPr>
          <w:rFonts w:hint="eastAsia" w:ascii="Dotum" w:hAnsi="Dotum" w:eastAsia="Dotum"/>
        </w:rPr>
        <w:t>the</w:t>
      </w:r>
      <w:r>
        <w:rPr>
          <w:rFonts w:hint="eastAsia" w:ascii="Dotum" w:hAnsi="Dotum" w:eastAsia="Dotum"/>
          <w:spacing w:val="28"/>
        </w:rPr>
        <w:t xml:space="preserve"> </w:t>
      </w:r>
      <w:r>
        <w:rPr>
          <w:rFonts w:hint="eastAsia" w:ascii="Dotum" w:hAnsi="Dotum" w:eastAsia="Dotum"/>
        </w:rPr>
        <w:t>invitee</w:t>
      </w:r>
      <w:r>
        <w:rPr>
          <w:rFonts w:hint="eastAsia" w:ascii="Dotum" w:hAnsi="Dotum" w:eastAsia="Dotum"/>
          <w:spacing w:val="28"/>
        </w:rPr>
        <w:t xml:space="preserve"> </w:t>
      </w:r>
      <w:r>
        <w:rPr>
          <w:rFonts w:hint="eastAsia" w:ascii="Dotum" w:hAnsi="Dotum" w:eastAsia="Dotum"/>
        </w:rPr>
        <w:t>is</w:t>
      </w:r>
      <w:r>
        <w:rPr>
          <w:rFonts w:hint="eastAsia" w:ascii="Dotum" w:hAnsi="Dotum" w:eastAsia="Dotum"/>
          <w:spacing w:val="28"/>
        </w:rPr>
        <w:t xml:space="preserve"> </w:t>
      </w:r>
      <w:r>
        <w:rPr>
          <w:rFonts w:hint="eastAsia" w:ascii="Dotum" w:hAnsi="Dotum" w:eastAsia="Dotum"/>
        </w:rPr>
        <w:t>travelling</w:t>
      </w:r>
      <w:r>
        <w:rPr>
          <w:rFonts w:hint="eastAsia" w:ascii="Dotum" w:hAnsi="Dotum" w:eastAsia="Dotum"/>
          <w:spacing w:val="27"/>
        </w:rPr>
        <w:t xml:space="preserve"> </w:t>
      </w:r>
      <w:r>
        <w:rPr>
          <w:rFonts w:hint="eastAsia" w:ascii="Dotum" w:hAnsi="Dotum" w:eastAsia="Dotum"/>
        </w:rPr>
        <w:t>with</w:t>
      </w:r>
    </w:p>
    <w:tbl>
      <w:tblPr>
        <w:tblStyle w:val="6"/>
        <w:tblW w:w="9691" w:type="dxa"/>
        <w:tblInd w:w="139" w:type="dxa"/>
        <w:tblBorders>
          <w:top w:val="single" w:color="7E7E7E" w:sz="4" w:space="0"/>
          <w:left w:val="single" w:color="7E7E7E" w:sz="4" w:space="0"/>
          <w:bottom w:val="single" w:color="7E7E7E" w:sz="4" w:space="0"/>
          <w:right w:val="single" w:color="7E7E7E" w:sz="4" w:space="0"/>
          <w:insideH w:val="single" w:color="7E7E7E" w:sz="4" w:space="0"/>
          <w:insideV w:val="single" w:color="7E7E7E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3"/>
        <w:gridCol w:w="2065"/>
        <w:gridCol w:w="1856"/>
        <w:gridCol w:w="2237"/>
      </w:tblGrid>
      <w:tr>
        <w:tblPrEx>
          <w:tblBorders>
            <w:top w:val="single" w:color="7E7E7E" w:sz="4" w:space="0"/>
            <w:left w:val="single" w:color="7E7E7E" w:sz="4" w:space="0"/>
            <w:bottom w:val="single" w:color="7E7E7E" w:sz="4" w:space="0"/>
            <w:right w:val="single" w:color="7E7E7E" w:sz="4" w:space="0"/>
            <w:insideH w:val="single" w:color="7E7E7E" w:sz="4" w:space="0"/>
            <w:insideV w:val="single" w:color="7E7E7E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3533" w:type="dxa"/>
            <w:tcBorders>
              <w:left w:val="nil"/>
            </w:tcBorders>
          </w:tcPr>
          <w:p>
            <w:pPr>
              <w:pStyle w:val="10"/>
              <w:spacing w:before="112"/>
              <w:ind w:left="766"/>
              <w:rPr>
                <w:rFonts w:hint="eastAsia" w:ascii="Dotum" w:eastAsia="Dotum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 xml:space="preserve">姓 名 </w:t>
            </w:r>
            <w:r>
              <w:rPr>
                <w:rFonts w:hint="eastAsia" w:ascii="Dotum" w:eastAsia="Dotum"/>
                <w:sz w:val="18"/>
              </w:rPr>
              <w:t>Full name in English</w:t>
            </w:r>
          </w:p>
        </w:tc>
        <w:tc>
          <w:tcPr>
            <w:tcW w:w="2065" w:type="dxa"/>
          </w:tcPr>
          <w:p>
            <w:pPr>
              <w:pStyle w:val="10"/>
              <w:spacing w:before="23" w:line="215" w:lineRule="exact"/>
              <w:ind w:left="74" w:right="69"/>
              <w:jc w:val="center"/>
              <w:rPr>
                <w:rFonts w:hint="eastAsia" w:ascii="Dotum" w:eastAsia="Dotum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 xml:space="preserve">出生日期 </w:t>
            </w:r>
            <w:r>
              <w:rPr>
                <w:rFonts w:hint="eastAsia" w:ascii="Dotum" w:eastAsia="Dotum"/>
                <w:sz w:val="18"/>
              </w:rPr>
              <w:t>Date of Birth</w:t>
            </w:r>
          </w:p>
          <w:p>
            <w:pPr>
              <w:pStyle w:val="10"/>
              <w:spacing w:line="190" w:lineRule="exact"/>
              <w:ind w:left="148" w:right="69"/>
              <w:jc w:val="center"/>
              <w:rPr>
                <w:rFonts w:ascii="Dotum"/>
                <w:sz w:val="16"/>
              </w:rPr>
            </w:pPr>
            <w:r>
              <w:rPr>
                <w:rFonts w:ascii="Dotum"/>
                <w:sz w:val="16"/>
              </w:rPr>
              <w:t>(yyyy/mm/dd)</w:t>
            </w:r>
          </w:p>
        </w:tc>
        <w:tc>
          <w:tcPr>
            <w:tcW w:w="1856" w:type="dxa"/>
          </w:tcPr>
          <w:p>
            <w:pPr>
              <w:pStyle w:val="10"/>
              <w:spacing w:before="23" w:line="205" w:lineRule="exact"/>
              <w:ind w:left="469" w:right="465"/>
              <w:jc w:val="center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国籍</w:t>
            </w:r>
          </w:p>
          <w:p>
            <w:pPr>
              <w:pStyle w:val="10"/>
              <w:spacing w:line="206" w:lineRule="exact"/>
              <w:ind w:left="471" w:right="465"/>
              <w:jc w:val="center"/>
              <w:rPr>
                <w:rFonts w:ascii="Dotum"/>
                <w:sz w:val="18"/>
              </w:rPr>
            </w:pPr>
            <w:r>
              <w:rPr>
                <w:rFonts w:ascii="Dotum"/>
                <w:sz w:val="18"/>
              </w:rPr>
              <w:t>Nationality</w:t>
            </w:r>
          </w:p>
        </w:tc>
        <w:tc>
          <w:tcPr>
            <w:tcW w:w="2237" w:type="dxa"/>
            <w:tcBorders>
              <w:right w:val="nil"/>
            </w:tcBorders>
          </w:tcPr>
          <w:p>
            <w:pPr>
              <w:pStyle w:val="10"/>
              <w:spacing w:before="23" w:line="205" w:lineRule="exact"/>
              <w:ind w:left="21" w:right="22"/>
              <w:jc w:val="center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与申请人关系</w:t>
            </w:r>
          </w:p>
          <w:p>
            <w:pPr>
              <w:pStyle w:val="10"/>
              <w:spacing w:line="206" w:lineRule="exact"/>
              <w:ind w:left="22" w:right="22"/>
              <w:jc w:val="center"/>
              <w:rPr>
                <w:rFonts w:ascii="Dotum"/>
                <w:sz w:val="18"/>
              </w:rPr>
            </w:pPr>
            <w:r>
              <w:rPr>
                <w:rFonts w:ascii="Dotum"/>
                <w:sz w:val="18"/>
              </w:rPr>
              <w:t>Relationship to the invitee</w:t>
            </w:r>
          </w:p>
        </w:tc>
      </w:tr>
      <w:tr>
        <w:tblPrEx>
          <w:tblBorders>
            <w:top w:val="single" w:color="7E7E7E" w:sz="4" w:space="0"/>
            <w:left w:val="single" w:color="7E7E7E" w:sz="4" w:space="0"/>
            <w:bottom w:val="single" w:color="7E7E7E" w:sz="4" w:space="0"/>
            <w:right w:val="single" w:color="7E7E7E" w:sz="4" w:space="0"/>
            <w:insideH w:val="single" w:color="7E7E7E" w:sz="4" w:space="0"/>
            <w:insideV w:val="single" w:color="7E7E7E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533" w:type="dxa"/>
            <w:tcBorders>
              <w:left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06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right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7E7E7E" w:sz="4" w:space="0"/>
            <w:left w:val="single" w:color="7E7E7E" w:sz="4" w:space="0"/>
            <w:bottom w:val="single" w:color="7E7E7E" w:sz="4" w:space="0"/>
            <w:right w:val="single" w:color="7E7E7E" w:sz="4" w:space="0"/>
            <w:insideH w:val="single" w:color="7E7E7E" w:sz="4" w:space="0"/>
            <w:insideV w:val="single" w:color="7E7E7E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533" w:type="dxa"/>
            <w:tcBorders>
              <w:left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06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right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7E7E7E" w:sz="4" w:space="0"/>
            <w:left w:val="single" w:color="7E7E7E" w:sz="4" w:space="0"/>
            <w:bottom w:val="single" w:color="7E7E7E" w:sz="4" w:space="0"/>
            <w:right w:val="single" w:color="7E7E7E" w:sz="4" w:space="0"/>
            <w:insideH w:val="single" w:color="7E7E7E" w:sz="4" w:space="0"/>
            <w:insideV w:val="single" w:color="7E7E7E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533" w:type="dxa"/>
            <w:tcBorders>
              <w:left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06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right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7E7E7E" w:sz="4" w:space="0"/>
            <w:left w:val="single" w:color="7E7E7E" w:sz="4" w:space="0"/>
            <w:bottom w:val="single" w:color="7E7E7E" w:sz="4" w:space="0"/>
            <w:right w:val="single" w:color="7E7E7E" w:sz="4" w:space="0"/>
            <w:insideH w:val="single" w:color="7E7E7E" w:sz="4" w:space="0"/>
            <w:insideV w:val="single" w:color="7E7E7E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533" w:type="dxa"/>
            <w:tcBorders>
              <w:left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06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right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7E7E7E" w:sz="4" w:space="0"/>
            <w:left w:val="single" w:color="7E7E7E" w:sz="4" w:space="0"/>
            <w:bottom w:val="single" w:color="7E7E7E" w:sz="4" w:space="0"/>
            <w:right w:val="single" w:color="7E7E7E" w:sz="4" w:space="0"/>
            <w:insideH w:val="single" w:color="7E7E7E" w:sz="4" w:space="0"/>
            <w:insideV w:val="single" w:color="7E7E7E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3533" w:type="dxa"/>
            <w:tcBorders>
              <w:left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06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right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</w:tbl>
    <w:p>
      <w:pPr>
        <w:pStyle w:val="4"/>
        <w:spacing w:line="302" w:lineRule="exact"/>
        <w:ind w:left="284"/>
        <w:rPr>
          <w:rFonts w:hint="eastAsia" w:ascii="宋体" w:hAnsi="宋体" w:eastAsia="宋体"/>
        </w:rPr>
      </w:pPr>
      <w:r>
        <w:t xml:space="preserve">* </w:t>
      </w:r>
      <w:r>
        <w:rPr>
          <w:rFonts w:hint="eastAsia" w:ascii="宋体" w:hAnsi="宋体" w:eastAsia="宋体"/>
        </w:rPr>
        <w:t xml:space="preserve">注 </w:t>
      </w:r>
      <w:r>
        <w:rPr>
          <w:rFonts w:hint="eastAsia" w:ascii="FZSong_Superfont" w:hAnsi="FZSong_Superfont" w:eastAsia="FZSong_Superfont"/>
        </w:rPr>
        <w:t xml:space="preserve">: </w:t>
      </w:r>
      <w:r>
        <w:rPr>
          <w:rFonts w:hint="eastAsia" w:ascii="宋体" w:hAnsi="宋体" w:eastAsia="宋体"/>
        </w:rPr>
        <w:t xml:space="preserve">家属范围 </w:t>
      </w:r>
      <w:r>
        <w:rPr>
          <w:rFonts w:hint="eastAsia" w:ascii="Haansoft Batang" w:hAnsi="Haansoft Batang" w:eastAsia="Haansoft Batang"/>
        </w:rPr>
        <w:t xml:space="preserve">– </w:t>
      </w:r>
      <w:r>
        <w:rPr>
          <w:rFonts w:hint="eastAsia" w:ascii="宋体" w:hAnsi="宋体" w:eastAsia="宋体"/>
        </w:rPr>
        <w:t>申请人的配偶</w:t>
      </w:r>
      <w:r>
        <w:rPr>
          <w:rFonts w:hint="eastAsia" w:ascii="Haansoft Batang" w:hAnsi="Haansoft Batang" w:eastAsia="Haansoft Batang"/>
        </w:rPr>
        <w:t>、</w:t>
      </w:r>
      <w:r>
        <w:rPr>
          <w:rFonts w:hint="eastAsia" w:ascii="宋体" w:hAnsi="宋体" w:eastAsia="宋体"/>
        </w:rPr>
        <w:t>子女</w:t>
      </w:r>
      <w:r>
        <w:rPr>
          <w:rFonts w:hint="eastAsia" w:ascii="Haansoft Batang" w:hAnsi="Haansoft Batang" w:eastAsia="Haansoft Batang"/>
        </w:rPr>
        <w:t>、</w:t>
      </w:r>
      <w:r>
        <w:rPr>
          <w:rFonts w:hint="eastAsia" w:ascii="宋体" w:hAnsi="宋体" w:eastAsia="宋体"/>
        </w:rPr>
        <w:t>父母</w:t>
      </w:r>
      <w:r>
        <w:rPr>
          <w:rFonts w:hint="eastAsia" w:ascii="Haansoft Batang" w:hAnsi="Haansoft Batang" w:eastAsia="Haansoft Batang"/>
        </w:rPr>
        <w:t>、</w:t>
      </w:r>
      <w:r>
        <w:rPr>
          <w:rFonts w:hint="eastAsia" w:ascii="宋体" w:hAnsi="宋体" w:eastAsia="宋体"/>
        </w:rPr>
        <w:t>兄弟姐妹</w:t>
      </w:r>
    </w:p>
    <w:p>
      <w:pPr>
        <w:pStyle w:val="4"/>
        <w:spacing w:line="155" w:lineRule="exact"/>
        <w:ind w:left="435"/>
      </w:pPr>
      <w:r>
        <mc:AlternateContent>
          <mc:Choice Requires="wps">
            <w:drawing>
              <wp:anchor distT="0" distB="0" distL="0" distR="0" simplePos="0" relativeHeight="503315456" behindDoc="1" locked="0" layoutInCell="1" allowOverlap="1">
                <wp:simplePos x="0" y="0"/>
                <wp:positionH relativeFrom="page">
                  <wp:posOffset>555625</wp:posOffset>
                </wp:positionH>
                <wp:positionV relativeFrom="paragraph">
                  <wp:posOffset>119380</wp:posOffset>
                </wp:positionV>
                <wp:extent cx="6155055" cy="0"/>
                <wp:effectExtent l="0" t="0" r="0" b="0"/>
                <wp:wrapTopAndBottom/>
                <wp:docPr id="70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5055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3" o:spid="_x0000_s1026" o:spt="20" style="position:absolute;left:0pt;margin-left:43.75pt;margin-top:9.4pt;height:0pt;width:484.65pt;mso-position-horizontal-relative:page;mso-wrap-distance-bottom:0pt;mso-wrap-distance-top:0pt;z-index:-1024;mso-width-relative:page;mso-height-relative:page;" filled="f" stroked="t" coordsize="21600,21600" o:gfxdata="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FjeDN9UAAAAJAQAADwAAAAAAAAABACAAAAAiAAAAZHJz&#10;L2Rvd25yZXYueG1sUEsBAhQAFAAAAAgAh07iQE/gTlDOAQAAjwMAAA4AAAAAAAAAAQAgAAAAJAEA&#10;AGRycy9lMm9Eb2MueG1sUEsFBgAAAAAGAAYAWQEAAGQFAAAAAA==&#10;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t>Note : Definition of a Family Member - your spouse, father, mother, children, brothers and sisters</w:t>
      </w:r>
    </w:p>
    <w:p>
      <w:pPr>
        <w:spacing w:after="0" w:line="155" w:lineRule="exact"/>
        <w:sectPr>
          <w:type w:val="continuous"/>
          <w:pgSz w:w="11900" w:h="16820"/>
          <w:pgMar w:top="1140" w:right="1180" w:bottom="820" w:left="740" w:header="720" w:footer="720" w:gutter="0"/>
        </w:sectPr>
      </w:pPr>
    </w:p>
    <w:p>
      <w:pPr>
        <w:pStyle w:val="4"/>
        <w:ind w:left="13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114300" distR="114300">
                <wp:extent cx="6150610" cy="300990"/>
                <wp:effectExtent l="0" t="0" r="2540" b="3810"/>
                <wp:docPr id="52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0610" cy="300990"/>
                        </a:xfrm>
                        <a:prstGeom prst="rect">
                          <a:avLst/>
                        </a:prstGeom>
                        <a:solidFill>
                          <a:srgbClr val="B1B1B1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91"/>
                              <w:ind w:left="112" w:right="0" w:firstLine="0"/>
                              <w:jc w:val="left"/>
                              <w:rPr>
                                <w:rFonts w:ascii="Times New Roman" w:eastAsia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b/>
                                <w:sz w:val="22"/>
                              </w:rPr>
                              <w:t>八</w:t>
                            </w:r>
                            <w:r>
                              <w:rPr>
                                <w:rFonts w:hint="eastAsia" w:ascii="Haansoft Batang" w:eastAsia="Haansoft Batang"/>
                                <w:b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 w:ascii="宋体" w:eastAsia="宋体"/>
                                <w:b/>
                                <w:sz w:val="22"/>
                              </w:rPr>
                              <w:t xml:space="preserve">在韩邀请方信息 </w:t>
                            </w:r>
                            <w:r>
                              <w:rPr>
                                <w:rFonts w:hint="eastAsia" w:ascii="Dotum" w:eastAsia="Dotum"/>
                                <w:b/>
                                <w:i/>
                                <w:sz w:val="22"/>
                              </w:rPr>
                              <w:t xml:space="preserve">/ 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z w:val="22"/>
                              </w:rPr>
                              <w:t>DETAILS OF SPONSOR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44" o:spid="_x0000_s1026" o:spt="202" type="#_x0000_t202" style="height:23.7pt;width:484.3pt;" fillcolor="#B1B1B1" filled="t" stroked="f" coordsize="21600,21600" o:gfxdata="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5Vlcv1gAAAAQBAAAPAAAAAAAAAAEAIAAAACIAAABkcnMvZG93bnJldi54bWxQ&#10;SwECFAAUAAAACACHTuJAZhZl8MABAABYAwAADgAAAAAAAAABACAAAAAlAQAAZHJzL2Uyb0RvYy54&#10;bWxQSwUGAAAAAAYABgBZAQAAV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91"/>
                        <w:ind w:left="112" w:right="0" w:firstLine="0"/>
                        <w:jc w:val="left"/>
                        <w:rPr>
                          <w:rFonts w:ascii="Times New Roman" w:eastAsia="Times New Roman"/>
                          <w:b/>
                          <w:sz w:val="22"/>
                        </w:rPr>
                      </w:pPr>
                      <w:r>
                        <w:rPr>
                          <w:rFonts w:hint="eastAsia" w:ascii="宋体" w:eastAsia="宋体"/>
                          <w:b/>
                          <w:sz w:val="22"/>
                        </w:rPr>
                        <w:t>八</w:t>
                      </w:r>
                      <w:r>
                        <w:rPr>
                          <w:rFonts w:hint="eastAsia" w:ascii="Haansoft Batang" w:eastAsia="Haansoft Batang"/>
                          <w:b/>
                          <w:sz w:val="22"/>
                        </w:rPr>
                        <w:t>、</w:t>
                      </w:r>
                      <w:r>
                        <w:rPr>
                          <w:rFonts w:hint="eastAsia" w:ascii="宋体" w:eastAsia="宋体"/>
                          <w:b/>
                          <w:sz w:val="22"/>
                        </w:rPr>
                        <w:t xml:space="preserve">在韩邀请方信息 </w:t>
                      </w:r>
                      <w:r>
                        <w:rPr>
                          <w:rFonts w:hint="eastAsia" w:ascii="Dotum" w:eastAsia="Dotum"/>
                          <w:b/>
                          <w:i/>
                          <w:sz w:val="22"/>
                        </w:rPr>
                        <w:t xml:space="preserve">/ </w:t>
                      </w:r>
                      <w:r>
                        <w:rPr>
                          <w:rFonts w:ascii="Times New Roman" w:eastAsia="Times New Roman"/>
                          <w:b/>
                          <w:sz w:val="22"/>
                        </w:rPr>
                        <w:t>DETAILS OF SPONSOR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before="0" w:line="253" w:lineRule="exact"/>
        <w:ind w:left="193" w:right="0" w:firstLine="0"/>
        <w:jc w:val="left"/>
        <w:rPr>
          <w:sz w:val="18"/>
        </w:rPr>
      </w:pPr>
      <w:r>
        <mc:AlternateContent>
          <mc:Choice Requires="wps">
            <w:drawing>
              <wp:anchor distT="0" distB="0" distL="114300" distR="114300" simplePos="0" relativeHeight="3072" behindDoc="0" locked="0" layoutInCell="1" allowOverlap="1">
                <wp:simplePos x="0" y="0"/>
                <wp:positionH relativeFrom="page">
                  <wp:posOffset>548005</wp:posOffset>
                </wp:positionH>
                <wp:positionV relativeFrom="paragraph">
                  <wp:posOffset>-323850</wp:posOffset>
                </wp:positionV>
                <wp:extent cx="6168390" cy="0"/>
                <wp:effectExtent l="0" t="0" r="0" b="0"/>
                <wp:wrapNone/>
                <wp:docPr id="35" name="直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39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5" o:spid="_x0000_s1026" o:spt="20" style="position:absolute;left:0pt;margin-left:43.15pt;margin-top:-25.5pt;height:0pt;width:485.7pt;mso-position-horizontal-relative:page;z-index:3072;mso-width-relative:page;mso-height-relative:page;" filled="f" stroked="t" coordsize="21600,21600" o:gfxdata="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TDPgS2QAAAAsBAAAPAAAAAAAAAAEAIAAAACIA&#10;AABkcnMvZG93bnJldi54bWxQSwECFAAUAAAACACHTuJAmP+7m88BAACPAwAADgAAAAAAAAABACAA&#10;AAAoAQAAZHJzL2Uyb0RvYy54bWxQSwUGAAAAAAYABgBZAQAAaQUAAAAA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3072" behindDoc="0" locked="0" layoutInCell="1" allowOverlap="1">
                <wp:simplePos x="0" y="0"/>
                <wp:positionH relativeFrom="page">
                  <wp:posOffset>555625</wp:posOffset>
                </wp:positionH>
                <wp:positionV relativeFrom="paragraph">
                  <wp:posOffset>-17780</wp:posOffset>
                </wp:positionV>
                <wp:extent cx="6155055" cy="0"/>
                <wp:effectExtent l="0" t="0" r="0" b="0"/>
                <wp:wrapNone/>
                <wp:docPr id="39" name="直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5055" cy="0"/>
                        </a:xfrm>
                        <a:prstGeom prst="line">
                          <a:avLst/>
                        </a:prstGeom>
                        <a:ln w="4572" cap="flat" cmpd="sng">
                          <a:solidFill>
                            <a:srgbClr val="7E7E7E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6" o:spid="_x0000_s1026" o:spt="20" style="position:absolute;left:0pt;margin-left:43.75pt;margin-top:-1.4pt;height:0pt;width:484.65pt;mso-position-horizontal-relative:page;z-index:3072;mso-width-relative:page;mso-height-relative:page;" filled="f" stroked="t" coordsize="21600,21600" o:gfxdata="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IvfWvXAAAACQEAAA8AAAAAAAAAAQAgAAAA&#10;IgAAAGRycy9kb3ducmV2LnhtbFBLAQIUABQAAAAIAIdO4kBwJDc80wEAAI8DAAAOAAAAAAAAAAEA&#10;IAAAACYBAABkcnMvZTJvRG9jLnhtbFBLBQYAAAAABgAGAFkBAABrBQAAAAA=&#10;">
                <v:fill on="f" focussize="0,0"/>
                <v:stroke weight="0.36pt" color="#7E7E7E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w:t xml:space="preserve">8.1 </w:t>
      </w:r>
      <w:r>
        <w:rPr>
          <w:rFonts w:hint="eastAsia" w:ascii="宋体" w:eastAsia="宋体"/>
          <w:sz w:val="20"/>
        </w:rPr>
        <w:t>是否在韩国有邀请人或邀请单位</w:t>
      </w:r>
      <w:r>
        <w:rPr>
          <w:rFonts w:hint="eastAsia" w:ascii="Haansoft Batang" w:eastAsia="Haansoft Batang"/>
          <w:sz w:val="20"/>
        </w:rPr>
        <w:t xml:space="preserve">？ </w:t>
      </w:r>
      <w:r>
        <w:rPr>
          <w:sz w:val="18"/>
        </w:rPr>
        <w:t>Do you have anyone sponsoring you for the visa ?</w:t>
      </w:r>
    </w:p>
    <w:p>
      <w:pPr>
        <w:pStyle w:val="4"/>
        <w:tabs>
          <w:tab w:val="left" w:pos="1430"/>
          <w:tab w:val="left" w:pos="1780"/>
          <w:tab w:val="left" w:pos="2738"/>
        </w:tabs>
        <w:spacing w:before="82"/>
        <w:ind w:left="598"/>
      </w:pPr>
      <w:r>
        <mc:AlternateContent>
          <mc:Choice Requires="wps">
            <w:drawing>
              <wp:anchor distT="0" distB="0" distL="0" distR="0" simplePos="0" relativeHeight="503315456" behindDoc="1" locked="0" layoutInCell="1" allowOverlap="1">
                <wp:simplePos x="0" y="0"/>
                <wp:positionH relativeFrom="page">
                  <wp:posOffset>555625</wp:posOffset>
                </wp:positionH>
                <wp:positionV relativeFrom="paragraph">
                  <wp:posOffset>222250</wp:posOffset>
                </wp:positionV>
                <wp:extent cx="6155055" cy="0"/>
                <wp:effectExtent l="0" t="0" r="0" b="0"/>
                <wp:wrapTopAndBottom/>
                <wp:docPr id="83" name="直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5055" cy="0"/>
                        </a:xfrm>
                        <a:prstGeom prst="line">
                          <a:avLst/>
                        </a:prstGeom>
                        <a:ln w="4572" cap="flat" cmpd="sng">
                          <a:solidFill>
                            <a:srgbClr val="7E7E7E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7" o:spid="_x0000_s1026" o:spt="20" style="position:absolute;left:0pt;margin-left:43.75pt;margin-top:17.5pt;height:0pt;width:484.65pt;mso-position-horizontal-relative:page;mso-wrap-distance-bottom:0pt;mso-wrap-distance-top:0pt;z-index:-1024;mso-width-relative:page;mso-height-relative:page;" filled="f" stroked="t" coordsize="21600,21600" o:gfxdata="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QB1nh9YAAAAJAQAADwAAAAAAAAABACAAAAAi&#10;AAAAZHJzL2Rvd25yZXYueG1sUEsBAhQAFAAAAAgAh07iQKOD3PbTAQAAjwMAAA4AAAAAAAAAAQAg&#10;AAAAJQEAAGRycy9lMm9Eb2MueG1sUEsFBgAAAAAGAAYAWQEAAGoFAAAAAA==&#10;">
                <v:fill on="f" focussize="0,0"/>
                <v:stroke weight="0.36pt" color="#7E7E7E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宋体" w:hAnsi="宋体" w:eastAsia="宋体"/>
        </w:rPr>
        <w:t>否</w:t>
      </w:r>
      <w:r>
        <w:rPr>
          <w:rFonts w:hint="eastAsia" w:ascii="宋体" w:hAnsi="宋体" w:eastAsia="宋体"/>
          <w:spacing w:val="-27"/>
        </w:rPr>
        <w:t xml:space="preserve"> </w:t>
      </w:r>
      <w:r>
        <w:t>No</w:t>
      </w:r>
      <w:r>
        <w:rPr>
          <w:spacing w:val="-22"/>
        </w:rPr>
        <w:t xml:space="preserve"> </w:t>
      </w:r>
      <w:r>
        <w:t>[</w:t>
      </w:r>
      <w:r>
        <w:tab/>
      </w:r>
      <w:r>
        <w:t>]</w:t>
      </w:r>
      <w:r>
        <w:tab/>
      </w:r>
      <w:r>
        <w:rPr>
          <w:rFonts w:hint="eastAsia" w:ascii="宋体" w:hAnsi="宋体" w:eastAsia="宋体"/>
        </w:rPr>
        <w:t>是</w:t>
      </w:r>
      <w:r>
        <w:rPr>
          <w:rFonts w:hint="eastAsia" w:ascii="宋体" w:hAnsi="宋体" w:eastAsia="宋体"/>
          <w:spacing w:val="-7"/>
        </w:rPr>
        <w:t xml:space="preserve"> </w:t>
      </w:r>
      <w:r>
        <w:t>Yes</w:t>
      </w:r>
      <w:r>
        <w:rPr>
          <w:spacing w:val="-9"/>
        </w:rPr>
        <w:t xml:space="preserve"> </w:t>
      </w:r>
      <w:r>
        <w:t>[</w:t>
      </w:r>
      <w:r>
        <w:tab/>
      </w:r>
      <w:r>
        <w:t>]</w:t>
      </w:r>
      <w:r>
        <w:rPr>
          <w:spacing w:val="76"/>
        </w:rPr>
        <w:t xml:space="preserve"> </w:t>
      </w:r>
      <w:r>
        <w:t>→</w:t>
      </w:r>
      <w:r>
        <w:rPr>
          <w:spacing w:val="-4"/>
        </w:rPr>
        <w:t xml:space="preserve"> </w:t>
      </w:r>
      <w:r>
        <w:rPr>
          <w:rFonts w:hint="eastAsia" w:ascii="宋体" w:hAnsi="宋体" w:eastAsia="宋体"/>
          <w:spacing w:val="4"/>
        </w:rPr>
        <w:t>如是</w:t>
      </w:r>
      <w:r>
        <w:rPr>
          <w:rFonts w:hint="eastAsia" w:ascii="Haansoft Batang" w:hAnsi="Haansoft Batang" w:eastAsia="Haansoft Batang"/>
        </w:rPr>
        <w:t>，</w:t>
      </w:r>
      <w:r>
        <w:rPr>
          <w:rFonts w:hint="eastAsia" w:ascii="宋体" w:hAnsi="宋体" w:eastAsia="宋体"/>
          <w:spacing w:val="4"/>
        </w:rPr>
        <w:t>请详</w:t>
      </w:r>
      <w:r>
        <w:rPr>
          <w:rFonts w:hint="eastAsia" w:ascii="宋体" w:hAnsi="宋体" w:eastAsia="宋体"/>
        </w:rPr>
        <w:t>细</w:t>
      </w:r>
      <w:r>
        <w:rPr>
          <w:rFonts w:hint="eastAsia" w:ascii="宋体" w:hAnsi="宋体" w:eastAsia="宋体"/>
          <w:spacing w:val="4"/>
        </w:rPr>
        <w:t>说</w:t>
      </w:r>
      <w:r>
        <w:rPr>
          <w:rFonts w:hint="eastAsia" w:ascii="宋体" w:hAnsi="宋体" w:eastAsia="宋体"/>
        </w:rPr>
        <w:t>明</w:t>
      </w:r>
      <w:r>
        <w:rPr>
          <w:rFonts w:hint="eastAsia" w:ascii="宋体" w:hAnsi="宋体" w:eastAsia="宋体"/>
          <w:spacing w:val="-5"/>
        </w:rPr>
        <w:t xml:space="preserve"> </w:t>
      </w:r>
      <w:r>
        <w:t>If‘Yes’please</w:t>
      </w:r>
      <w:r>
        <w:rPr>
          <w:spacing w:val="-8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rPr>
          <w:spacing w:val="-5"/>
        </w:rPr>
        <w:t>details</w:t>
      </w:r>
    </w:p>
    <w:p>
      <w:pPr>
        <w:pStyle w:val="4"/>
        <w:ind w:left="356"/>
      </w:pPr>
      <w:r>
        <w:t xml:space="preserve">a) </w:t>
      </w:r>
      <w:r>
        <w:rPr>
          <w:rFonts w:hint="eastAsia" w:ascii="宋体" w:eastAsia="宋体"/>
        </w:rPr>
        <w:t xml:space="preserve">姓名或名称 </w:t>
      </w:r>
      <w:r>
        <w:t>Name of your visa sponsor (Korean, foreign resident in Korea, company, or institute)</w:t>
      </w:r>
    </w:p>
    <w:p>
      <w:pPr>
        <w:pStyle w:val="4"/>
        <w:spacing w:before="1"/>
        <w:rPr>
          <w:sz w:val="25"/>
        </w:rPr>
      </w:pPr>
    </w:p>
    <w:tbl>
      <w:tblPr>
        <w:tblStyle w:val="6"/>
        <w:tblW w:w="9715" w:type="dxa"/>
        <w:tblInd w:w="126" w:type="dxa"/>
        <w:tblBorders>
          <w:top w:val="single" w:color="7E7E7E" w:sz="4" w:space="0"/>
          <w:left w:val="single" w:color="7E7E7E" w:sz="4" w:space="0"/>
          <w:bottom w:val="single" w:color="7E7E7E" w:sz="4" w:space="0"/>
          <w:right w:val="single" w:color="7E7E7E" w:sz="4" w:space="0"/>
          <w:insideH w:val="single" w:color="7E7E7E" w:sz="4" w:space="0"/>
          <w:insideV w:val="single" w:color="7E7E7E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5"/>
        <w:gridCol w:w="3140"/>
      </w:tblGrid>
      <w:tr>
        <w:tblPrEx>
          <w:tblBorders>
            <w:top w:val="single" w:color="7E7E7E" w:sz="4" w:space="0"/>
            <w:left w:val="single" w:color="7E7E7E" w:sz="4" w:space="0"/>
            <w:bottom w:val="single" w:color="7E7E7E" w:sz="4" w:space="0"/>
            <w:right w:val="single" w:color="7E7E7E" w:sz="4" w:space="0"/>
            <w:insideH w:val="single" w:color="7E7E7E" w:sz="4" w:space="0"/>
            <w:insideV w:val="single" w:color="7E7E7E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6575" w:type="dxa"/>
            <w:tcBorders>
              <w:left w:val="nil"/>
            </w:tcBorders>
          </w:tcPr>
          <w:p>
            <w:pPr>
              <w:pStyle w:val="10"/>
              <w:spacing w:before="26"/>
              <w:ind w:left="249"/>
              <w:rPr>
                <w:sz w:val="18"/>
              </w:rPr>
            </w:pPr>
            <w:r>
              <w:rPr>
                <w:sz w:val="18"/>
              </w:rPr>
              <w:t xml:space="preserve">b) </w:t>
            </w:r>
            <w:r>
              <w:rPr>
                <w:rFonts w:hint="eastAsia" w:ascii="宋体" w:eastAsia="宋体"/>
                <w:sz w:val="18"/>
              </w:rPr>
              <w:t xml:space="preserve">出生日期或事业者登记证号码 </w:t>
            </w:r>
            <w:r>
              <w:rPr>
                <w:sz w:val="18"/>
              </w:rPr>
              <w:t>Date of Birth/Business Registration No.</w:t>
            </w:r>
          </w:p>
        </w:tc>
        <w:tc>
          <w:tcPr>
            <w:tcW w:w="3140" w:type="dxa"/>
            <w:tcBorders>
              <w:right w:val="nil"/>
            </w:tcBorders>
          </w:tcPr>
          <w:p>
            <w:pPr>
              <w:pStyle w:val="10"/>
              <w:spacing w:before="26"/>
              <w:ind w:left="217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22"/>
                <w:sz w:val="18"/>
              </w:rPr>
              <w:t xml:space="preserve">) </w:t>
            </w:r>
            <w:r>
              <w:rPr>
                <w:rFonts w:hint="eastAsia" w:ascii="宋体" w:eastAsia="宋体"/>
                <w:spacing w:val="-14"/>
                <w:sz w:val="18"/>
              </w:rPr>
              <w:t xml:space="preserve">与申请人关系 </w:t>
            </w:r>
            <w:r>
              <w:rPr>
                <w:spacing w:val="-5"/>
                <w:sz w:val="18"/>
              </w:rPr>
              <w:t>Relationship</w:t>
            </w:r>
            <w:r>
              <w:rPr>
                <w:spacing w:val="-4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4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you</w:t>
            </w:r>
          </w:p>
        </w:tc>
      </w:tr>
      <w:tr>
        <w:tblPrEx>
          <w:tblBorders>
            <w:top w:val="single" w:color="7E7E7E" w:sz="4" w:space="0"/>
            <w:left w:val="single" w:color="7E7E7E" w:sz="4" w:space="0"/>
            <w:bottom w:val="single" w:color="7E7E7E" w:sz="4" w:space="0"/>
            <w:right w:val="single" w:color="7E7E7E" w:sz="4" w:space="0"/>
            <w:insideH w:val="single" w:color="7E7E7E" w:sz="4" w:space="0"/>
            <w:insideV w:val="single" w:color="7E7E7E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6575" w:type="dxa"/>
            <w:tcBorders>
              <w:left w:val="nil"/>
            </w:tcBorders>
          </w:tcPr>
          <w:p>
            <w:pPr>
              <w:pStyle w:val="10"/>
              <w:spacing w:before="26"/>
              <w:ind w:left="237"/>
              <w:rPr>
                <w:sz w:val="18"/>
              </w:rPr>
            </w:pPr>
            <w:r>
              <w:rPr>
                <w:sz w:val="18"/>
              </w:rPr>
              <w:t xml:space="preserve">d) </w:t>
            </w:r>
            <w:r>
              <w:rPr>
                <w:rFonts w:hint="eastAsia" w:ascii="宋体" w:eastAsia="宋体"/>
                <w:sz w:val="18"/>
              </w:rPr>
              <w:t xml:space="preserve">地址 </w:t>
            </w:r>
            <w:r>
              <w:rPr>
                <w:sz w:val="18"/>
              </w:rPr>
              <w:t>Address</w:t>
            </w:r>
          </w:p>
        </w:tc>
        <w:tc>
          <w:tcPr>
            <w:tcW w:w="3140" w:type="dxa"/>
            <w:tcBorders>
              <w:bottom w:val="single" w:color="000000" w:sz="4" w:space="0"/>
              <w:right w:val="nil"/>
            </w:tcBorders>
          </w:tcPr>
          <w:p>
            <w:pPr>
              <w:pStyle w:val="10"/>
              <w:spacing w:before="26"/>
              <w:ind w:left="217"/>
              <w:rPr>
                <w:sz w:val="18"/>
              </w:rPr>
            </w:pPr>
            <w:r>
              <w:rPr>
                <w:sz w:val="18"/>
              </w:rPr>
              <w:t xml:space="preserve">e) </w:t>
            </w:r>
            <w:r>
              <w:rPr>
                <w:rFonts w:hint="eastAsia" w:ascii="宋体" w:eastAsia="宋体"/>
                <w:sz w:val="18"/>
              </w:rPr>
              <w:t xml:space="preserve">联系电话 </w:t>
            </w:r>
            <w:r>
              <w:rPr>
                <w:sz w:val="18"/>
              </w:rPr>
              <w:t>Phone No.</w:t>
            </w:r>
          </w:p>
        </w:tc>
      </w:tr>
    </w:tbl>
    <w:p>
      <w:pPr>
        <w:pStyle w:val="4"/>
        <w:spacing w:before="2"/>
        <w:rPr>
          <w:sz w:val="5"/>
        </w:rPr>
      </w:pPr>
      <w:r>
        <mc:AlternateContent>
          <mc:Choice Requires="wps">
            <w:drawing>
              <wp:anchor distT="0" distB="0" distL="0" distR="0" simplePos="0" relativeHeight="503315456" behindDoc="1" locked="0" layoutInCell="1" allowOverlap="1">
                <wp:simplePos x="0" y="0"/>
                <wp:positionH relativeFrom="page">
                  <wp:posOffset>556895</wp:posOffset>
                </wp:positionH>
                <wp:positionV relativeFrom="paragraph">
                  <wp:posOffset>57785</wp:posOffset>
                </wp:positionV>
                <wp:extent cx="6142990" cy="304800"/>
                <wp:effectExtent l="0" t="0" r="10160" b="0"/>
                <wp:wrapTopAndBottom/>
                <wp:docPr id="86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2990" cy="304800"/>
                        </a:xfrm>
                        <a:prstGeom prst="rect">
                          <a:avLst/>
                        </a:prstGeom>
                        <a:solidFill>
                          <a:srgbClr val="B1B1B1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99"/>
                              <w:ind w:left="112" w:right="0" w:firstLine="0"/>
                              <w:jc w:val="left"/>
                              <w:rPr>
                                <w:rFonts w:ascii="Times New Roman" w:eastAsia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b/>
                                <w:sz w:val="22"/>
                              </w:rPr>
                              <w:t>九</w:t>
                            </w:r>
                            <w:r>
                              <w:rPr>
                                <w:rFonts w:hint="eastAsia" w:ascii="Haansoft Batang" w:eastAsia="Haansoft Batang"/>
                                <w:b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 w:ascii="宋体" w:eastAsia="宋体"/>
                                <w:b/>
                                <w:sz w:val="22"/>
                              </w:rPr>
                              <w:t xml:space="preserve">费用信息 </w:t>
                            </w:r>
                            <w:r>
                              <w:rPr>
                                <w:rFonts w:hint="eastAsia" w:ascii="Dotum" w:eastAsia="Dotum"/>
                                <w:b/>
                                <w:i/>
                                <w:sz w:val="22"/>
                              </w:rPr>
                              <w:t xml:space="preserve">/ 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z w:val="22"/>
                              </w:rPr>
                              <w:t>FUNDING DETAILS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8" o:spid="_x0000_s1026" o:spt="202" type="#_x0000_t202" style="position:absolute;left:0pt;margin-left:43.85pt;margin-top:4.55pt;height:24pt;width:483.7pt;mso-position-horizontal-relative:page;mso-wrap-distance-bottom:0pt;mso-wrap-distance-top:0pt;z-index:-1024;mso-width-relative:page;mso-height-relative:page;" fillcolor="#B1B1B1" filled="t" stroked="f" coordsize="21600,21600" o:gfxdata="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yyIj/NcAAAAIAQAADwAAAAAAAAABACAAAAAiAAAAZHJzL2Rvd25yZXYueG1s&#10;UEsBAhQAFAAAAAgAh07iQJoKQaLAAQAAWAMAAA4AAAAAAAAAAQAgAAAAJgEAAGRycy9lMm9Eb2Mu&#10;eG1sUEsFBgAAAAAGAAYAWQEAAFg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99"/>
                        <w:ind w:left="112" w:right="0" w:firstLine="0"/>
                        <w:jc w:val="left"/>
                        <w:rPr>
                          <w:rFonts w:ascii="Times New Roman" w:eastAsia="Times New Roman"/>
                          <w:b/>
                          <w:sz w:val="22"/>
                        </w:rPr>
                      </w:pPr>
                      <w:r>
                        <w:rPr>
                          <w:rFonts w:hint="eastAsia" w:ascii="宋体" w:eastAsia="宋体"/>
                          <w:b/>
                          <w:sz w:val="22"/>
                        </w:rPr>
                        <w:t>九</w:t>
                      </w:r>
                      <w:r>
                        <w:rPr>
                          <w:rFonts w:hint="eastAsia" w:ascii="Haansoft Batang" w:eastAsia="Haansoft Batang"/>
                          <w:b/>
                          <w:sz w:val="22"/>
                        </w:rPr>
                        <w:t>、</w:t>
                      </w:r>
                      <w:r>
                        <w:rPr>
                          <w:rFonts w:hint="eastAsia" w:ascii="宋体" w:eastAsia="宋体"/>
                          <w:b/>
                          <w:sz w:val="22"/>
                        </w:rPr>
                        <w:t xml:space="preserve">费用信息 </w:t>
                      </w:r>
                      <w:r>
                        <w:rPr>
                          <w:rFonts w:hint="eastAsia" w:ascii="Dotum" w:eastAsia="Dotum"/>
                          <w:b/>
                          <w:i/>
                          <w:sz w:val="22"/>
                        </w:rPr>
                        <w:t xml:space="preserve">/ </w:t>
                      </w:r>
                      <w:r>
                        <w:rPr>
                          <w:rFonts w:ascii="Times New Roman" w:eastAsia="Times New Roman"/>
                          <w:b/>
                          <w:sz w:val="22"/>
                        </w:rPr>
                        <w:t>FUNDING DETAILS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4"/>
        <w:spacing w:line="20" w:lineRule="exact"/>
        <w:ind w:left="132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6148070" cy="3175"/>
                <wp:effectExtent l="0" t="0" r="0" b="0"/>
                <wp:docPr id="54" name="组合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8070" cy="3175"/>
                          <a:chOff x="0" y="0"/>
                          <a:chExt cx="9682" cy="5"/>
                        </a:xfrm>
                      </wpg:grpSpPr>
                      <wps:wsp>
                        <wps:cNvPr id="53" name="直线 50"/>
                        <wps:cNvCnPr/>
                        <wps:spPr>
                          <a:xfrm>
                            <a:off x="0" y="2"/>
                            <a:ext cx="9681" cy="0"/>
                          </a:xfrm>
                          <a:prstGeom prst="line">
                            <a:avLst/>
                          </a:prstGeom>
                          <a:ln w="3048" cap="flat" cmpd="sng">
                            <a:solidFill>
                              <a:srgbClr val="7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49" o:spid="_x0000_s1026" o:spt="203" style="height:0.25pt;width:484.1pt;" coordsize="9682,5" o:gfxdata="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PEJcHPUAAAAAgEAAA8AAAAAAAAAAQAgAAAAIgAAAGRycy9kb3ducmV2&#10;LnhtbFBLAQIUABQAAAAIAIdO4kDRFJkSOQIAALMEAAAOAAAAAAAAAAEAIAAAACMBAABkcnMvZTJv&#10;RG9jLnhtbFBLBQYAAAAABgAGAFkBAADOBQAAAAA=&#10;">
                <o:lock v:ext="edit" aspectratio="f"/>
                <v:line id="直线 50" o:spid="_x0000_s1026" o:spt="20" style="position:absolute;left:0;top:2;height:0;width:9681;" filled="f" stroked="t" coordsize="21600,21600" o:gfxdata="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1Nzh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24pt" color="#7E7E7E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9"/>
        <w:numPr>
          <w:ilvl w:val="1"/>
          <w:numId w:val="9"/>
        </w:numPr>
        <w:tabs>
          <w:tab w:val="left" w:pos="556"/>
        </w:tabs>
        <w:spacing w:before="50" w:after="0" w:line="240" w:lineRule="auto"/>
        <w:ind w:left="555" w:right="0" w:hanging="362"/>
        <w:jc w:val="left"/>
        <w:rPr>
          <w:sz w:val="18"/>
        </w:rPr>
      </w:pPr>
      <w:r>
        <w:rPr>
          <w:rFonts w:hint="eastAsia" w:ascii="宋体" w:eastAsia="宋体"/>
          <w:spacing w:val="-10"/>
          <w:sz w:val="20"/>
        </w:rPr>
        <w:t>在韩期间费用</w:t>
      </w:r>
      <w:r>
        <w:rPr>
          <w:rFonts w:hint="eastAsia" w:ascii="Haansoft Batang" w:eastAsia="Haansoft Batang"/>
          <w:spacing w:val="-10"/>
          <w:sz w:val="20"/>
        </w:rPr>
        <w:t>（</w:t>
      </w:r>
      <w:r>
        <w:rPr>
          <w:rFonts w:hint="eastAsia" w:ascii="宋体" w:eastAsia="宋体"/>
          <w:spacing w:val="-10"/>
          <w:sz w:val="20"/>
        </w:rPr>
        <w:t>以美元为准</w:t>
      </w:r>
      <w:r>
        <w:rPr>
          <w:rFonts w:hint="eastAsia" w:ascii="Haansoft Batang" w:eastAsia="Haansoft Batang"/>
          <w:sz w:val="20"/>
        </w:rPr>
        <w:t>）</w:t>
      </w:r>
      <w:r>
        <w:rPr>
          <w:rFonts w:hint="eastAsia" w:ascii="Haansoft Batang" w:eastAsia="Haansoft Batang"/>
          <w:spacing w:val="8"/>
          <w:sz w:val="20"/>
        </w:rPr>
        <w:t xml:space="preserve"> </w:t>
      </w:r>
      <w:r>
        <w:rPr>
          <w:spacing w:val="-5"/>
          <w:sz w:val="18"/>
        </w:rPr>
        <w:t>Estimated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travel</w:t>
      </w:r>
      <w:r>
        <w:rPr>
          <w:spacing w:val="-20"/>
          <w:sz w:val="18"/>
        </w:rPr>
        <w:t xml:space="preserve"> </w:t>
      </w:r>
      <w:r>
        <w:rPr>
          <w:spacing w:val="-5"/>
          <w:sz w:val="18"/>
        </w:rPr>
        <w:t>costs(in</w:t>
      </w:r>
      <w:r>
        <w:rPr>
          <w:spacing w:val="-20"/>
          <w:sz w:val="18"/>
        </w:rPr>
        <w:t xml:space="preserve"> </w:t>
      </w:r>
      <w:r>
        <w:rPr>
          <w:sz w:val="18"/>
        </w:rPr>
        <w:t>US</w:t>
      </w:r>
      <w:r>
        <w:rPr>
          <w:spacing w:val="-19"/>
          <w:sz w:val="18"/>
        </w:rPr>
        <w:t xml:space="preserve"> </w:t>
      </w:r>
      <w:r>
        <w:rPr>
          <w:spacing w:val="-5"/>
          <w:sz w:val="18"/>
        </w:rPr>
        <w:t>dollars)</w:t>
      </w:r>
    </w:p>
    <w:p>
      <w:pPr>
        <w:pStyle w:val="4"/>
        <w:spacing w:before="6"/>
        <w:rPr>
          <w:sz w:val="20"/>
        </w:rPr>
      </w:pPr>
      <w:r>
        <mc:AlternateContent>
          <mc:Choice Requires="wps">
            <w:drawing>
              <wp:anchor distT="0" distB="0" distL="0" distR="0" simplePos="0" relativeHeight="503315456" behindDoc="1" locked="0" layoutInCell="1" allowOverlap="1">
                <wp:simplePos x="0" y="0"/>
                <wp:positionH relativeFrom="page">
                  <wp:posOffset>555625</wp:posOffset>
                </wp:positionH>
                <wp:positionV relativeFrom="paragraph">
                  <wp:posOffset>193675</wp:posOffset>
                </wp:positionV>
                <wp:extent cx="6147435" cy="0"/>
                <wp:effectExtent l="0" t="0" r="0" b="0"/>
                <wp:wrapTopAndBottom/>
                <wp:docPr id="92" name="直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7435" cy="0"/>
                        </a:xfrm>
                        <a:prstGeom prst="line">
                          <a:avLst/>
                        </a:prstGeom>
                        <a:ln w="4572" cap="flat" cmpd="sng">
                          <a:solidFill>
                            <a:srgbClr val="7E7E7E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1" o:spid="_x0000_s1026" o:spt="20" style="position:absolute;left:0pt;margin-left:43.75pt;margin-top:15.25pt;height:0pt;width:484.05pt;mso-position-horizontal-relative:page;mso-wrap-distance-bottom:0pt;mso-wrap-distance-top:0pt;z-index:-1024;mso-width-relative:page;mso-height-relative:page;" filled="f" stroked="t" coordsize="21600,21600" o:gfxdata="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aN+dbXAAAACQEAAA8AAAAAAAAAAQAgAAAA&#10;IgAAAGRycy9kb3ducmV2LnhtbFBLAQIUABQAAAAIAIdO4kAkgU540wEAAI8DAAAOAAAAAAAAAAEA&#10;IAAAACYBAABkcnMvZTJvRG9jLnhtbFBLBQYAAAAABgAGAFkBAABrBQAAAAA=&#10;">
                <v:fill on="f" focussize="0,0"/>
                <v:stroke weight="0.36pt" color="#7E7E7E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9"/>
        <w:numPr>
          <w:ilvl w:val="1"/>
          <w:numId w:val="9"/>
        </w:numPr>
        <w:tabs>
          <w:tab w:val="left" w:pos="549"/>
        </w:tabs>
        <w:spacing w:before="78" w:after="0" w:line="240" w:lineRule="auto"/>
        <w:ind w:left="548" w:right="0" w:hanging="355"/>
        <w:jc w:val="left"/>
        <w:rPr>
          <w:sz w:val="16"/>
        </w:rPr>
      </w:pPr>
      <w:r>
        <w:rPr>
          <w:rFonts w:hint="eastAsia" w:ascii="宋体" w:eastAsia="宋体"/>
          <w:spacing w:val="-22"/>
          <w:sz w:val="20"/>
        </w:rPr>
        <w:t>谁将承担在韩国期间的费用</w:t>
      </w:r>
      <w:r>
        <w:rPr>
          <w:rFonts w:hint="eastAsia" w:ascii="Haansoft Batang" w:eastAsia="Haansoft Batang"/>
          <w:spacing w:val="-17"/>
          <w:sz w:val="20"/>
        </w:rPr>
        <w:t xml:space="preserve">？ </w:t>
      </w:r>
      <w:r>
        <w:rPr>
          <w:spacing w:val="-6"/>
          <w:sz w:val="18"/>
        </w:rPr>
        <w:t>Who</w:t>
      </w:r>
      <w:r>
        <w:rPr>
          <w:spacing w:val="-51"/>
          <w:sz w:val="18"/>
        </w:rPr>
        <w:t xml:space="preserve"> </w:t>
      </w:r>
      <w:r>
        <w:rPr>
          <w:spacing w:val="-8"/>
          <w:sz w:val="18"/>
        </w:rPr>
        <w:t>will</w:t>
      </w:r>
      <w:r>
        <w:rPr>
          <w:spacing w:val="-52"/>
          <w:sz w:val="18"/>
        </w:rPr>
        <w:t xml:space="preserve"> </w:t>
      </w:r>
      <w:r>
        <w:rPr>
          <w:spacing w:val="-6"/>
          <w:sz w:val="18"/>
        </w:rPr>
        <w:t>pay</w:t>
      </w:r>
      <w:r>
        <w:rPr>
          <w:spacing w:val="-51"/>
          <w:sz w:val="18"/>
        </w:rPr>
        <w:t xml:space="preserve"> </w:t>
      </w:r>
      <w:r>
        <w:rPr>
          <w:spacing w:val="-7"/>
          <w:sz w:val="18"/>
        </w:rPr>
        <w:t>for</w:t>
      </w:r>
      <w:r>
        <w:rPr>
          <w:spacing w:val="-49"/>
          <w:sz w:val="18"/>
        </w:rPr>
        <w:t xml:space="preserve"> </w:t>
      </w:r>
      <w:r>
        <w:rPr>
          <w:spacing w:val="-8"/>
          <w:sz w:val="18"/>
        </w:rPr>
        <w:t>your</w:t>
      </w:r>
      <w:r>
        <w:rPr>
          <w:spacing w:val="-51"/>
          <w:sz w:val="18"/>
        </w:rPr>
        <w:t xml:space="preserve"> </w:t>
      </w:r>
      <w:r>
        <w:rPr>
          <w:spacing w:val="-9"/>
          <w:sz w:val="18"/>
        </w:rPr>
        <w:t>travel-related</w:t>
      </w:r>
      <w:r>
        <w:rPr>
          <w:spacing w:val="-51"/>
          <w:sz w:val="18"/>
        </w:rPr>
        <w:t xml:space="preserve"> </w:t>
      </w:r>
      <w:r>
        <w:rPr>
          <w:spacing w:val="-9"/>
          <w:sz w:val="18"/>
        </w:rPr>
        <w:t>expenses</w:t>
      </w:r>
      <w:r>
        <w:rPr>
          <w:spacing w:val="-35"/>
          <w:sz w:val="18"/>
        </w:rPr>
        <w:t xml:space="preserve"> ? </w:t>
      </w:r>
      <w:r>
        <w:rPr>
          <w:spacing w:val="-7"/>
          <w:sz w:val="16"/>
        </w:rPr>
        <w:t>(any</w:t>
      </w:r>
      <w:r>
        <w:rPr>
          <w:spacing w:val="-46"/>
          <w:sz w:val="16"/>
        </w:rPr>
        <w:t xml:space="preserve"> </w:t>
      </w:r>
      <w:r>
        <w:rPr>
          <w:spacing w:val="-8"/>
          <w:sz w:val="16"/>
        </w:rPr>
        <w:t>person</w:t>
      </w:r>
      <w:r>
        <w:rPr>
          <w:spacing w:val="-45"/>
          <w:sz w:val="16"/>
        </w:rPr>
        <w:t xml:space="preserve"> </w:t>
      </w:r>
      <w:r>
        <w:rPr>
          <w:spacing w:val="-8"/>
          <w:sz w:val="16"/>
        </w:rPr>
        <w:t>including</w:t>
      </w:r>
      <w:r>
        <w:rPr>
          <w:spacing w:val="-45"/>
          <w:sz w:val="16"/>
        </w:rPr>
        <w:t xml:space="preserve"> </w:t>
      </w:r>
      <w:r>
        <w:rPr>
          <w:spacing w:val="-8"/>
          <w:sz w:val="16"/>
        </w:rPr>
        <w:t>yourself</w:t>
      </w:r>
      <w:r>
        <w:rPr>
          <w:spacing w:val="-45"/>
          <w:sz w:val="16"/>
        </w:rPr>
        <w:t xml:space="preserve"> </w:t>
      </w:r>
      <w:r>
        <w:rPr>
          <w:spacing w:val="-8"/>
          <w:sz w:val="16"/>
        </w:rPr>
        <w:t>and/or</w:t>
      </w:r>
      <w:r>
        <w:rPr>
          <w:spacing w:val="-46"/>
          <w:sz w:val="16"/>
        </w:rPr>
        <w:t xml:space="preserve"> </w:t>
      </w:r>
      <w:r>
        <w:rPr>
          <w:spacing w:val="-9"/>
          <w:sz w:val="16"/>
        </w:rPr>
        <w:t>institute)</w:t>
      </w:r>
    </w:p>
    <w:p>
      <w:pPr>
        <w:pStyle w:val="4"/>
        <w:spacing w:before="10"/>
        <w:rPr>
          <w:sz w:val="8"/>
        </w:rPr>
      </w:pPr>
    </w:p>
    <w:tbl>
      <w:tblPr>
        <w:tblStyle w:val="6"/>
        <w:tblW w:w="9691" w:type="dxa"/>
        <w:tblInd w:w="138" w:type="dxa"/>
        <w:tblBorders>
          <w:top w:val="single" w:color="7E7E7E" w:sz="4" w:space="0"/>
          <w:left w:val="single" w:color="7E7E7E" w:sz="4" w:space="0"/>
          <w:bottom w:val="single" w:color="7E7E7E" w:sz="4" w:space="0"/>
          <w:right w:val="single" w:color="7E7E7E" w:sz="4" w:space="0"/>
          <w:insideH w:val="single" w:color="7E7E7E" w:sz="4" w:space="0"/>
          <w:insideV w:val="single" w:color="7E7E7E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3"/>
        <w:gridCol w:w="3128"/>
      </w:tblGrid>
      <w:tr>
        <w:tblPrEx>
          <w:tblBorders>
            <w:top w:val="single" w:color="7E7E7E" w:sz="4" w:space="0"/>
            <w:left w:val="single" w:color="7E7E7E" w:sz="4" w:space="0"/>
            <w:bottom w:val="single" w:color="7E7E7E" w:sz="4" w:space="0"/>
            <w:right w:val="single" w:color="7E7E7E" w:sz="4" w:space="0"/>
            <w:insideH w:val="single" w:color="7E7E7E" w:sz="4" w:space="0"/>
            <w:insideV w:val="single" w:color="7E7E7E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6563" w:type="dxa"/>
            <w:tcBorders>
              <w:left w:val="nil"/>
            </w:tcBorders>
          </w:tcPr>
          <w:p>
            <w:pPr>
              <w:pStyle w:val="10"/>
              <w:spacing w:before="28"/>
              <w:ind w:left="225"/>
              <w:rPr>
                <w:sz w:val="18"/>
              </w:rPr>
            </w:pPr>
            <w:r>
              <w:rPr>
                <w:sz w:val="18"/>
              </w:rPr>
              <w:t xml:space="preserve">a) </w:t>
            </w:r>
            <w:r>
              <w:rPr>
                <w:rFonts w:hint="eastAsia" w:ascii="宋体" w:eastAsia="宋体"/>
                <w:sz w:val="18"/>
              </w:rPr>
              <w:t>姓名</w:t>
            </w:r>
            <w:r>
              <w:rPr>
                <w:rFonts w:hint="eastAsia" w:ascii="FZSong_Superfont" w:eastAsia="FZSong_Superfont"/>
                <w:sz w:val="18"/>
              </w:rPr>
              <w:t>/</w:t>
            </w:r>
            <w:r>
              <w:rPr>
                <w:rFonts w:hint="eastAsia" w:ascii="宋体" w:eastAsia="宋体"/>
                <w:sz w:val="18"/>
              </w:rPr>
              <w:t>单位</w:t>
            </w:r>
            <w:r>
              <w:rPr>
                <w:rFonts w:hint="eastAsia" w:ascii="Haansoft Batang" w:eastAsia="Haansoft Batang"/>
                <w:sz w:val="18"/>
              </w:rPr>
              <w:t>（</w:t>
            </w:r>
            <w:r>
              <w:rPr>
                <w:rFonts w:hint="eastAsia" w:ascii="宋体" w:eastAsia="宋体"/>
                <w:sz w:val="18"/>
              </w:rPr>
              <w:t>或团体</w:t>
            </w:r>
            <w:r>
              <w:rPr>
                <w:rFonts w:hint="eastAsia" w:ascii="Haansoft Batang" w:eastAsia="Haansoft Batang"/>
                <w:sz w:val="18"/>
              </w:rPr>
              <w:t>）</w:t>
            </w:r>
            <w:r>
              <w:rPr>
                <w:rFonts w:hint="eastAsia" w:ascii="宋体" w:eastAsia="宋体"/>
                <w:sz w:val="18"/>
              </w:rPr>
              <w:t xml:space="preserve">名称 </w:t>
            </w:r>
            <w:r>
              <w:rPr>
                <w:sz w:val="18"/>
              </w:rPr>
              <w:t>Name of Person/Company(Institute)</w:t>
            </w:r>
          </w:p>
        </w:tc>
        <w:tc>
          <w:tcPr>
            <w:tcW w:w="3128" w:type="dxa"/>
            <w:tcBorders>
              <w:right w:val="nil"/>
            </w:tcBorders>
          </w:tcPr>
          <w:p>
            <w:pPr>
              <w:pStyle w:val="10"/>
              <w:spacing w:before="78"/>
              <w:ind w:left="138"/>
              <w:rPr>
                <w:sz w:val="18"/>
              </w:rPr>
            </w:pPr>
            <w:r>
              <w:rPr>
                <w:spacing w:val="-4"/>
                <w:sz w:val="18"/>
              </w:rPr>
              <w:t>b</w:t>
            </w:r>
            <w:r>
              <w:rPr>
                <w:spacing w:val="-21"/>
                <w:sz w:val="18"/>
              </w:rPr>
              <w:t xml:space="preserve">) </w:t>
            </w:r>
            <w:r>
              <w:rPr>
                <w:rFonts w:hint="eastAsia" w:ascii="宋体" w:eastAsia="宋体"/>
                <w:spacing w:val="-14"/>
                <w:sz w:val="18"/>
              </w:rPr>
              <w:t xml:space="preserve">与申请人关系 </w:t>
            </w:r>
            <w:r>
              <w:rPr>
                <w:spacing w:val="-5"/>
                <w:sz w:val="18"/>
              </w:rPr>
              <w:t xml:space="preserve">Relationship </w:t>
            </w:r>
            <w:r>
              <w:rPr>
                <w:sz w:val="18"/>
              </w:rPr>
              <w:t xml:space="preserve">to </w:t>
            </w:r>
            <w:r>
              <w:rPr>
                <w:spacing w:val="-4"/>
                <w:sz w:val="18"/>
              </w:rPr>
              <w:t>you</w:t>
            </w:r>
          </w:p>
        </w:tc>
      </w:tr>
      <w:tr>
        <w:tblPrEx>
          <w:tblBorders>
            <w:top w:val="single" w:color="7E7E7E" w:sz="4" w:space="0"/>
            <w:left w:val="single" w:color="7E7E7E" w:sz="4" w:space="0"/>
            <w:bottom w:val="single" w:color="7E7E7E" w:sz="4" w:space="0"/>
            <w:right w:val="single" w:color="7E7E7E" w:sz="4" w:space="0"/>
            <w:insideH w:val="single" w:color="7E7E7E" w:sz="4" w:space="0"/>
            <w:insideV w:val="single" w:color="7E7E7E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6563" w:type="dxa"/>
            <w:tcBorders>
              <w:left w:val="nil"/>
              <w:bottom w:val="single" w:color="000000" w:sz="4" w:space="0"/>
            </w:tcBorders>
          </w:tcPr>
          <w:p>
            <w:pPr>
              <w:pStyle w:val="10"/>
              <w:spacing w:before="81"/>
              <w:ind w:left="225"/>
              <w:rPr>
                <w:sz w:val="18"/>
              </w:rPr>
            </w:pPr>
            <w:r>
              <w:rPr>
                <w:sz w:val="18"/>
              </w:rPr>
              <w:t xml:space="preserve">c) </w:t>
            </w:r>
            <w:r>
              <w:rPr>
                <w:rFonts w:hint="eastAsia" w:ascii="宋体" w:eastAsia="宋体"/>
                <w:sz w:val="18"/>
              </w:rPr>
              <w:t xml:space="preserve">费用类别 </w:t>
            </w:r>
            <w:r>
              <w:rPr>
                <w:sz w:val="18"/>
              </w:rPr>
              <w:t>Type of Support</w:t>
            </w:r>
          </w:p>
        </w:tc>
        <w:tc>
          <w:tcPr>
            <w:tcW w:w="3128" w:type="dxa"/>
            <w:tcBorders>
              <w:bottom w:val="single" w:color="000000" w:sz="4" w:space="0"/>
              <w:right w:val="nil"/>
            </w:tcBorders>
          </w:tcPr>
          <w:p>
            <w:pPr>
              <w:pStyle w:val="10"/>
              <w:spacing w:before="81"/>
              <w:ind w:left="138"/>
              <w:rPr>
                <w:sz w:val="18"/>
              </w:rPr>
            </w:pPr>
            <w:r>
              <w:rPr>
                <w:sz w:val="18"/>
              </w:rPr>
              <w:t xml:space="preserve">d) </w:t>
            </w:r>
            <w:r>
              <w:rPr>
                <w:rFonts w:hint="eastAsia" w:ascii="宋体" w:eastAsia="宋体"/>
                <w:sz w:val="18"/>
              </w:rPr>
              <w:t xml:space="preserve">联系电话 </w:t>
            </w:r>
            <w:r>
              <w:rPr>
                <w:sz w:val="18"/>
              </w:rPr>
              <w:t>Contact No.</w:t>
            </w:r>
          </w:p>
        </w:tc>
      </w:tr>
    </w:tbl>
    <w:p>
      <w:pPr>
        <w:pStyle w:val="4"/>
        <w:spacing w:before="12"/>
        <w:rPr>
          <w:sz w:val="5"/>
        </w:rPr>
      </w:pPr>
    </w:p>
    <w:p>
      <w:pPr>
        <w:pStyle w:val="4"/>
        <w:ind w:left="13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114300" distR="114300">
                <wp:extent cx="6142990" cy="300990"/>
                <wp:effectExtent l="0" t="0" r="10160" b="3810"/>
                <wp:docPr id="60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2990" cy="300990"/>
                        </a:xfrm>
                        <a:prstGeom prst="rect">
                          <a:avLst/>
                        </a:prstGeom>
                        <a:solidFill>
                          <a:srgbClr val="B1B1B1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91"/>
                              <w:ind w:left="112" w:right="0" w:firstLine="0"/>
                              <w:jc w:val="left"/>
                              <w:rPr>
                                <w:rFonts w:ascii="Times New Roman" w:eastAsia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b/>
                                <w:sz w:val="22"/>
                              </w:rPr>
                              <w:t>十</w:t>
                            </w:r>
                            <w:r>
                              <w:rPr>
                                <w:rFonts w:hint="eastAsia" w:ascii="Haansoft Batang" w:eastAsia="Haansoft Batang"/>
                                <w:b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 w:ascii="宋体" w:eastAsia="宋体"/>
                                <w:b/>
                                <w:sz w:val="22"/>
                              </w:rPr>
                              <w:t xml:space="preserve">协助填表人信息 </w:t>
                            </w:r>
                            <w:r>
                              <w:rPr>
                                <w:rFonts w:hint="eastAsia" w:ascii="Dotum" w:eastAsia="Dotum"/>
                                <w:b/>
                                <w:i/>
                                <w:sz w:val="22"/>
                              </w:rPr>
                              <w:t xml:space="preserve">/ 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z w:val="22"/>
                              </w:rPr>
                              <w:t>ASSISTANCE WITH THIS FORM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52" o:spid="_x0000_s1026" o:spt="202" type="#_x0000_t202" style="height:23.7pt;width:483.7pt;" fillcolor="#B1B1B1" filled="t" stroked="f" coordsize="21600,21600" o:gfxdata="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Ae+n71QAAAAQBAAAPAAAAAAAAAAEAIAAAACIAAABkcnMvZG93bnJldi54bWxQSwECFAAU&#10;AAAACACHTuJAvgLSvbsBAABYAwAADgAAAAAAAAABACAAAAAkAQAAZHJzL2Uyb0RvYy54bWxQSwUG&#10;AAAAAAYABgBZAQAAUQ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91"/>
                        <w:ind w:left="112" w:right="0" w:firstLine="0"/>
                        <w:jc w:val="left"/>
                        <w:rPr>
                          <w:rFonts w:ascii="Times New Roman" w:eastAsia="Times New Roman"/>
                          <w:b/>
                          <w:sz w:val="22"/>
                        </w:rPr>
                      </w:pPr>
                      <w:r>
                        <w:rPr>
                          <w:rFonts w:hint="eastAsia" w:ascii="宋体" w:eastAsia="宋体"/>
                          <w:b/>
                          <w:sz w:val="22"/>
                        </w:rPr>
                        <w:t>十</w:t>
                      </w:r>
                      <w:r>
                        <w:rPr>
                          <w:rFonts w:hint="eastAsia" w:ascii="Haansoft Batang" w:eastAsia="Haansoft Batang"/>
                          <w:b/>
                          <w:sz w:val="22"/>
                        </w:rPr>
                        <w:t>、</w:t>
                      </w:r>
                      <w:r>
                        <w:rPr>
                          <w:rFonts w:hint="eastAsia" w:ascii="宋体" w:eastAsia="宋体"/>
                          <w:b/>
                          <w:sz w:val="22"/>
                        </w:rPr>
                        <w:t xml:space="preserve">协助填表人信息 </w:t>
                      </w:r>
                      <w:r>
                        <w:rPr>
                          <w:rFonts w:hint="eastAsia" w:ascii="Dotum" w:eastAsia="Dotum"/>
                          <w:b/>
                          <w:i/>
                          <w:sz w:val="22"/>
                        </w:rPr>
                        <w:t xml:space="preserve">/ </w:t>
                      </w:r>
                      <w:r>
                        <w:rPr>
                          <w:rFonts w:ascii="Times New Roman" w:eastAsia="Times New Roman"/>
                          <w:b/>
                          <w:sz w:val="22"/>
                        </w:rPr>
                        <w:t>ASSISTANCE WITH THIS FORM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9"/>
        <w:numPr>
          <w:ilvl w:val="1"/>
          <w:numId w:val="10"/>
        </w:numPr>
        <w:tabs>
          <w:tab w:val="left" w:pos="647"/>
        </w:tabs>
        <w:spacing w:before="8" w:after="0" w:line="240" w:lineRule="auto"/>
        <w:ind w:left="646" w:right="0" w:hanging="453"/>
        <w:jc w:val="left"/>
        <w:rPr>
          <w:sz w:val="18"/>
        </w:rPr>
      </w:pPr>
      <w:r>
        <mc:AlternateContent>
          <mc:Choice Requires="wps">
            <w:drawing>
              <wp:anchor distT="0" distB="0" distL="114300" distR="114300" simplePos="0" relativeHeight="3072" behindDoc="0" locked="0" layoutInCell="1" allowOverlap="1">
                <wp:simplePos x="0" y="0"/>
                <wp:positionH relativeFrom="page">
                  <wp:posOffset>548005</wp:posOffset>
                </wp:positionH>
                <wp:positionV relativeFrom="paragraph">
                  <wp:posOffset>-316865</wp:posOffset>
                </wp:positionV>
                <wp:extent cx="6160770" cy="0"/>
                <wp:effectExtent l="0" t="0" r="0" b="0"/>
                <wp:wrapNone/>
                <wp:docPr id="33" name="直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077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3" o:spid="_x0000_s1026" o:spt="20" style="position:absolute;left:0pt;margin-left:43.15pt;margin-top:-24.95pt;height:0pt;width:485.1pt;mso-position-horizontal-relative:page;z-index:3072;mso-width-relative:page;mso-height-relative:page;" filled="f" stroked="t" coordsize="21600,21600" o:gfxdata="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QloCLZAAAACwEAAA8AAAAAAAAAAQAgAAAAIgAA&#10;AGRycy9kb3ducmV2LnhtbFBLAQIUABQAAAAIAIdO4kBH+r2SzgEAAI8DAAAOAAAAAAAAAAEAIAAA&#10;ACgBAABkcnMvZTJvRG9jLnhtbFBLBQYAAAAABgAGAFkBAABoBQAAAAA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3072" behindDoc="0" locked="0" layoutInCell="1" allowOverlap="1">
                <wp:simplePos x="0" y="0"/>
                <wp:positionH relativeFrom="page">
                  <wp:posOffset>555625</wp:posOffset>
                </wp:positionH>
                <wp:positionV relativeFrom="paragraph">
                  <wp:posOffset>-10795</wp:posOffset>
                </wp:positionV>
                <wp:extent cx="6147435" cy="0"/>
                <wp:effectExtent l="0" t="0" r="0" b="0"/>
                <wp:wrapNone/>
                <wp:docPr id="38" name="直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7435" cy="0"/>
                        </a:xfrm>
                        <a:prstGeom prst="line">
                          <a:avLst/>
                        </a:prstGeom>
                        <a:ln w="4572" cap="flat" cmpd="sng">
                          <a:solidFill>
                            <a:srgbClr val="7E7E7E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4" o:spid="_x0000_s1026" o:spt="20" style="position:absolute;left:0pt;margin-left:43.75pt;margin-top:-0.85pt;height:0pt;width:484.05pt;mso-position-horizontal-relative:page;z-index:3072;mso-width-relative:page;mso-height-relative:page;" filled="f" stroked="t" coordsize="21600,21600" o:gfxdata="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Nq8Ml7XAAAACQEAAA8AAAAAAAAAAQAgAAAA&#10;IgAAAGRycy9kb3ducmV2LnhtbFBLAQIUABQAAAAIAIdO4kAHrepY0wEAAI8DAAAOAAAAAAAAAAEA&#10;IAAAACYBAABkcnMvZTJvRG9jLnhtbFBLBQYAAAAABgAGAFkBAABrBQAAAAA=&#10;">
                <v:fill on="f" focussize="0,0"/>
                <v:stroke weight="0.36pt" color="#7E7E7E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eastAsia="宋体"/>
          <w:spacing w:val="-10"/>
          <w:sz w:val="20"/>
        </w:rPr>
        <w:t>是否有人协助填写本表格</w:t>
      </w:r>
      <w:r>
        <w:rPr>
          <w:rFonts w:hint="eastAsia" w:ascii="Haansoft Batang" w:eastAsia="Haansoft Batang"/>
          <w:spacing w:val="2"/>
          <w:sz w:val="20"/>
        </w:rPr>
        <w:t xml:space="preserve">？ </w:t>
      </w:r>
      <w:r>
        <w:rPr>
          <w:spacing w:val="-3"/>
          <w:sz w:val="18"/>
        </w:rPr>
        <w:t>Did</w:t>
      </w:r>
      <w:r>
        <w:rPr>
          <w:spacing w:val="-22"/>
          <w:sz w:val="18"/>
        </w:rPr>
        <w:t xml:space="preserve"> </w:t>
      </w:r>
      <w:r>
        <w:rPr>
          <w:spacing w:val="-4"/>
          <w:sz w:val="18"/>
        </w:rPr>
        <w:t>you</w:t>
      </w:r>
      <w:r>
        <w:rPr>
          <w:spacing w:val="-20"/>
          <w:sz w:val="18"/>
        </w:rPr>
        <w:t xml:space="preserve"> </w:t>
      </w:r>
      <w:r>
        <w:rPr>
          <w:spacing w:val="-5"/>
          <w:sz w:val="18"/>
        </w:rPr>
        <w:t>receive</w:t>
      </w:r>
      <w:r>
        <w:rPr>
          <w:spacing w:val="-21"/>
          <w:sz w:val="18"/>
        </w:rPr>
        <w:t xml:space="preserve"> </w:t>
      </w:r>
      <w:r>
        <w:rPr>
          <w:spacing w:val="-5"/>
          <w:sz w:val="18"/>
        </w:rPr>
        <w:t>assistance</w:t>
      </w:r>
      <w:r>
        <w:rPr>
          <w:spacing w:val="-22"/>
          <w:sz w:val="18"/>
        </w:rPr>
        <w:t xml:space="preserve"> </w:t>
      </w:r>
      <w:r>
        <w:rPr>
          <w:sz w:val="18"/>
        </w:rPr>
        <w:t>in</w:t>
      </w:r>
      <w:r>
        <w:rPr>
          <w:spacing w:val="-22"/>
          <w:sz w:val="18"/>
        </w:rPr>
        <w:t xml:space="preserve"> </w:t>
      </w:r>
      <w:r>
        <w:rPr>
          <w:spacing w:val="-5"/>
          <w:sz w:val="18"/>
        </w:rPr>
        <w:t>completing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this</w:t>
      </w:r>
      <w:r>
        <w:rPr>
          <w:spacing w:val="-22"/>
          <w:sz w:val="18"/>
        </w:rPr>
        <w:t xml:space="preserve"> </w:t>
      </w:r>
      <w:r>
        <w:rPr>
          <w:spacing w:val="-4"/>
          <w:sz w:val="18"/>
        </w:rPr>
        <w:t>form?</w:t>
      </w:r>
    </w:p>
    <w:p>
      <w:pPr>
        <w:pStyle w:val="4"/>
        <w:tabs>
          <w:tab w:val="left" w:pos="1404"/>
          <w:tab w:val="left" w:pos="1725"/>
          <w:tab w:val="left" w:pos="2606"/>
          <w:tab w:val="left" w:pos="2925"/>
        </w:tabs>
        <w:spacing w:before="5" w:after="54"/>
        <w:ind w:left="639"/>
      </w:pPr>
      <w:r>
        <w:rPr>
          <w:rFonts w:hint="eastAsia" w:ascii="宋体" w:hAnsi="宋体" w:eastAsia="宋体"/>
        </w:rPr>
        <w:t>否</w:t>
      </w:r>
      <w:r>
        <w:rPr>
          <w:rFonts w:hint="eastAsia" w:ascii="宋体" w:hAnsi="宋体" w:eastAsia="宋体"/>
          <w:spacing w:val="-43"/>
        </w:rPr>
        <w:t xml:space="preserve"> </w:t>
      </w:r>
      <w:r>
        <w:rPr>
          <w:spacing w:val="-6"/>
        </w:rPr>
        <w:t>No</w:t>
      </w:r>
      <w:r>
        <w:rPr>
          <w:spacing w:val="-33"/>
        </w:rPr>
        <w:t xml:space="preserve"> </w:t>
      </w:r>
      <w:r>
        <w:t>[</w:t>
      </w:r>
      <w:r>
        <w:tab/>
      </w:r>
      <w:r>
        <w:t>]</w:t>
      </w:r>
      <w:r>
        <w:tab/>
      </w:r>
      <w:r>
        <w:rPr>
          <w:rFonts w:hint="eastAsia" w:ascii="宋体" w:hAnsi="宋体" w:eastAsia="宋体"/>
        </w:rPr>
        <w:t>是</w:t>
      </w:r>
      <w:r>
        <w:rPr>
          <w:rFonts w:hint="eastAsia" w:ascii="宋体" w:hAnsi="宋体" w:eastAsia="宋体"/>
          <w:spacing w:val="-28"/>
        </w:rPr>
        <w:t xml:space="preserve"> </w:t>
      </w:r>
      <w:r>
        <w:rPr>
          <w:spacing w:val="-4"/>
        </w:rPr>
        <w:t>Yes</w:t>
      </w:r>
      <w:r>
        <w:rPr>
          <w:spacing w:val="-25"/>
        </w:rPr>
        <w:t xml:space="preserve"> </w:t>
      </w:r>
      <w:r>
        <w:t>[</w:t>
      </w:r>
      <w:r>
        <w:tab/>
      </w:r>
      <w:r>
        <w:t>]</w:t>
      </w:r>
      <w:r>
        <w:tab/>
      </w:r>
      <w:r>
        <w:t>→</w:t>
      </w:r>
      <w:r>
        <w:rPr>
          <w:spacing w:val="-38"/>
        </w:rPr>
        <w:t xml:space="preserve"> </w:t>
      </w:r>
      <w:r>
        <w:rPr>
          <w:rFonts w:hint="eastAsia" w:ascii="宋体" w:hAnsi="宋体" w:eastAsia="宋体"/>
          <w:spacing w:val="-10"/>
        </w:rPr>
        <w:t>如是</w:t>
      </w:r>
      <w:r>
        <w:rPr>
          <w:rFonts w:hint="eastAsia" w:ascii="Haansoft Batang" w:hAnsi="Haansoft Batang" w:eastAsia="Haansoft Batang"/>
          <w:spacing w:val="-10"/>
        </w:rPr>
        <w:t>，</w:t>
      </w:r>
      <w:r>
        <w:rPr>
          <w:rFonts w:hint="eastAsia" w:ascii="宋体" w:hAnsi="宋体" w:eastAsia="宋体"/>
          <w:spacing w:val="-10"/>
        </w:rPr>
        <w:t>请详细说</w:t>
      </w:r>
      <w:r>
        <w:rPr>
          <w:rFonts w:hint="eastAsia" w:ascii="宋体" w:hAnsi="宋体" w:eastAsia="宋体"/>
        </w:rPr>
        <w:t>明</w:t>
      </w:r>
      <w:r>
        <w:rPr>
          <w:rFonts w:hint="eastAsia" w:ascii="宋体" w:hAnsi="宋体" w:eastAsia="宋体"/>
          <w:spacing w:val="-36"/>
        </w:rPr>
        <w:t xml:space="preserve"> </w:t>
      </w:r>
      <w:r>
        <w:rPr>
          <w:spacing w:val="-7"/>
        </w:rPr>
        <w:t>If‘Yes’please</w:t>
      </w:r>
      <w:r>
        <w:rPr>
          <w:spacing w:val="-33"/>
        </w:rPr>
        <w:t xml:space="preserve"> </w:t>
      </w:r>
      <w:r>
        <w:rPr>
          <w:spacing w:val="-6"/>
        </w:rPr>
        <w:t>provide</w:t>
      </w:r>
      <w:r>
        <w:rPr>
          <w:spacing w:val="-35"/>
        </w:rPr>
        <w:t xml:space="preserve"> </w:t>
      </w:r>
      <w:r>
        <w:rPr>
          <w:spacing w:val="-6"/>
        </w:rPr>
        <w:t>details</w:t>
      </w:r>
      <w:r>
        <w:rPr>
          <w:spacing w:val="-34"/>
        </w:rPr>
        <w:t xml:space="preserve"> </w:t>
      </w:r>
      <w:r>
        <w:rPr>
          <w:spacing w:val="-4"/>
        </w:rPr>
        <w:t>of</w:t>
      </w:r>
      <w:r>
        <w:rPr>
          <w:spacing w:val="-33"/>
        </w:rPr>
        <w:t xml:space="preserve"> </w:t>
      </w:r>
      <w:r>
        <w:rPr>
          <w:spacing w:val="-4"/>
        </w:rPr>
        <w:t>the</w:t>
      </w:r>
      <w:r>
        <w:rPr>
          <w:spacing w:val="-35"/>
        </w:rPr>
        <w:t xml:space="preserve"> </w:t>
      </w:r>
      <w:r>
        <w:rPr>
          <w:spacing w:val="-5"/>
        </w:rPr>
        <w:t>person</w:t>
      </w:r>
      <w:r>
        <w:rPr>
          <w:spacing w:val="-33"/>
        </w:rPr>
        <w:t xml:space="preserve"> </w:t>
      </w:r>
      <w:r>
        <w:rPr>
          <w:spacing w:val="-5"/>
        </w:rPr>
        <w:t>who</w:t>
      </w:r>
      <w:r>
        <w:rPr>
          <w:spacing w:val="-33"/>
        </w:rPr>
        <w:t xml:space="preserve"> </w:t>
      </w:r>
      <w:r>
        <w:rPr>
          <w:spacing w:val="-6"/>
        </w:rPr>
        <w:t>assisted</w:t>
      </w:r>
      <w:r>
        <w:rPr>
          <w:spacing w:val="-34"/>
        </w:rPr>
        <w:t xml:space="preserve"> </w:t>
      </w:r>
      <w:r>
        <w:rPr>
          <w:spacing w:val="-4"/>
        </w:rPr>
        <w:t>you</w:t>
      </w:r>
    </w:p>
    <w:tbl>
      <w:tblPr>
        <w:tblStyle w:val="6"/>
        <w:tblW w:w="9462" w:type="dxa"/>
        <w:tblInd w:w="271" w:type="dxa"/>
        <w:tblBorders>
          <w:top w:val="single" w:color="7E7E7E" w:sz="6" w:space="0"/>
          <w:left w:val="single" w:color="7E7E7E" w:sz="6" w:space="0"/>
          <w:bottom w:val="single" w:color="7E7E7E" w:sz="6" w:space="0"/>
          <w:right w:val="single" w:color="7E7E7E" w:sz="6" w:space="0"/>
          <w:insideH w:val="single" w:color="7E7E7E" w:sz="6" w:space="0"/>
          <w:insideV w:val="single" w:color="7E7E7E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85"/>
        <w:gridCol w:w="2080"/>
        <w:gridCol w:w="2025"/>
        <w:gridCol w:w="1972"/>
      </w:tblGrid>
      <w:tr>
        <w:tblPrEx>
          <w:tblBorders>
            <w:top w:val="single" w:color="7E7E7E" w:sz="6" w:space="0"/>
            <w:left w:val="single" w:color="7E7E7E" w:sz="6" w:space="0"/>
            <w:bottom w:val="single" w:color="7E7E7E" w:sz="6" w:space="0"/>
            <w:right w:val="single" w:color="7E7E7E" w:sz="6" w:space="0"/>
            <w:insideH w:val="single" w:color="7E7E7E" w:sz="6" w:space="0"/>
            <w:insideV w:val="single" w:color="7E7E7E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385" w:type="dxa"/>
            <w:tcBorders>
              <w:left w:val="nil"/>
            </w:tcBorders>
          </w:tcPr>
          <w:p>
            <w:pPr>
              <w:pStyle w:val="10"/>
              <w:rPr>
                <w:sz w:val="13"/>
              </w:rPr>
            </w:pPr>
          </w:p>
          <w:p>
            <w:pPr>
              <w:pStyle w:val="10"/>
              <w:ind w:left="1099"/>
              <w:rPr>
                <w:rFonts w:hint="eastAsia" w:ascii="Dotum" w:eastAsia="Dotum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 xml:space="preserve">姓名 </w:t>
            </w:r>
            <w:r>
              <w:rPr>
                <w:rFonts w:hint="eastAsia" w:ascii="Dotum" w:eastAsia="Dotum"/>
                <w:sz w:val="18"/>
              </w:rPr>
              <w:t>Full Name</w:t>
            </w:r>
          </w:p>
        </w:tc>
        <w:tc>
          <w:tcPr>
            <w:tcW w:w="2080" w:type="dxa"/>
          </w:tcPr>
          <w:p>
            <w:pPr>
              <w:pStyle w:val="10"/>
              <w:spacing w:before="50"/>
              <w:ind w:left="80" w:right="73"/>
              <w:jc w:val="center"/>
              <w:rPr>
                <w:rFonts w:hint="eastAsia" w:ascii="Dotum" w:eastAsia="Dotum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 xml:space="preserve">出生日期 </w:t>
            </w:r>
            <w:r>
              <w:rPr>
                <w:rFonts w:hint="eastAsia" w:ascii="Dotum" w:eastAsia="Dotum"/>
                <w:sz w:val="18"/>
              </w:rPr>
              <w:t>Date of Birth</w:t>
            </w:r>
          </w:p>
          <w:p>
            <w:pPr>
              <w:pStyle w:val="10"/>
              <w:spacing w:before="24"/>
              <w:ind w:left="156" w:right="73"/>
              <w:jc w:val="center"/>
              <w:rPr>
                <w:sz w:val="16"/>
              </w:rPr>
            </w:pPr>
            <w:r>
              <w:rPr>
                <w:sz w:val="16"/>
              </w:rPr>
              <w:t>(yyyy/mm/dd)</w:t>
            </w:r>
          </w:p>
        </w:tc>
        <w:tc>
          <w:tcPr>
            <w:tcW w:w="2025" w:type="dxa"/>
          </w:tcPr>
          <w:p>
            <w:pPr>
              <w:pStyle w:val="10"/>
              <w:rPr>
                <w:sz w:val="13"/>
              </w:rPr>
            </w:pPr>
          </w:p>
          <w:p>
            <w:pPr>
              <w:pStyle w:val="10"/>
              <w:ind w:left="240"/>
              <w:rPr>
                <w:rFonts w:hint="eastAsia" w:ascii="Dotum" w:eastAsia="Dotum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 xml:space="preserve">电话 </w:t>
            </w:r>
            <w:r>
              <w:rPr>
                <w:rFonts w:hint="eastAsia" w:ascii="Dotum" w:eastAsia="Dotum"/>
                <w:sz w:val="18"/>
              </w:rPr>
              <w:t>Telephone No.</w:t>
            </w:r>
          </w:p>
        </w:tc>
        <w:tc>
          <w:tcPr>
            <w:tcW w:w="1972" w:type="dxa"/>
            <w:tcBorders>
              <w:right w:val="nil"/>
            </w:tcBorders>
          </w:tcPr>
          <w:p>
            <w:pPr>
              <w:pStyle w:val="10"/>
              <w:spacing w:before="50"/>
              <w:ind w:left="161" w:right="164"/>
              <w:jc w:val="center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与申请人关系</w:t>
            </w:r>
          </w:p>
          <w:p>
            <w:pPr>
              <w:pStyle w:val="10"/>
              <w:spacing w:before="4"/>
              <w:ind w:left="162" w:right="164"/>
              <w:jc w:val="center"/>
              <w:rPr>
                <w:rFonts w:ascii="Dotum"/>
                <w:sz w:val="18"/>
              </w:rPr>
            </w:pPr>
            <w:r>
              <w:rPr>
                <w:rFonts w:ascii="Dotum"/>
                <w:sz w:val="18"/>
              </w:rPr>
              <w:t>Relationship to you</w:t>
            </w:r>
          </w:p>
        </w:tc>
      </w:tr>
      <w:tr>
        <w:tblPrEx>
          <w:tblBorders>
            <w:top w:val="single" w:color="7E7E7E" w:sz="6" w:space="0"/>
            <w:left w:val="single" w:color="7E7E7E" w:sz="6" w:space="0"/>
            <w:bottom w:val="single" w:color="7E7E7E" w:sz="6" w:space="0"/>
            <w:right w:val="single" w:color="7E7E7E" w:sz="6" w:space="0"/>
            <w:insideH w:val="single" w:color="7E7E7E" w:sz="6" w:space="0"/>
            <w:insideV w:val="single" w:color="7E7E7E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3385" w:type="dxa"/>
            <w:tcBorders>
              <w:left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08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02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  <w:tcBorders>
              <w:right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</w:tbl>
    <w:p>
      <w:pPr>
        <w:pStyle w:val="4"/>
        <w:spacing w:before="4"/>
        <w:rPr>
          <w:sz w:val="27"/>
        </w:rPr>
      </w:pPr>
      <w:r>
        <mc:AlternateContent>
          <mc:Choice Requires="wps">
            <w:drawing>
              <wp:anchor distT="0" distB="0" distL="0" distR="0" simplePos="0" relativeHeight="503315456" behindDoc="1" locked="0" layoutInCell="1" allowOverlap="1">
                <wp:simplePos x="0" y="0"/>
                <wp:positionH relativeFrom="page">
                  <wp:posOffset>556895</wp:posOffset>
                </wp:positionH>
                <wp:positionV relativeFrom="paragraph">
                  <wp:posOffset>238125</wp:posOffset>
                </wp:positionV>
                <wp:extent cx="6142990" cy="299720"/>
                <wp:effectExtent l="0" t="0" r="10160" b="5080"/>
                <wp:wrapTopAndBottom/>
                <wp:docPr id="78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2990" cy="299720"/>
                        </a:xfrm>
                        <a:prstGeom prst="rect">
                          <a:avLst/>
                        </a:prstGeom>
                        <a:solidFill>
                          <a:srgbClr val="B1B1B1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91"/>
                              <w:ind w:left="112" w:right="0" w:firstLine="0"/>
                              <w:jc w:val="left"/>
                              <w:rPr>
                                <w:rFonts w:ascii="Times New Roman" w:eastAsia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b/>
                                <w:sz w:val="22"/>
                              </w:rPr>
                              <w:t>十一</w:t>
                            </w:r>
                            <w:r>
                              <w:rPr>
                                <w:rFonts w:hint="eastAsia" w:ascii="Haansoft Batang" w:eastAsia="Haansoft Batang"/>
                                <w:b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 w:ascii="宋体" w:eastAsia="宋体"/>
                                <w:b/>
                                <w:sz w:val="22"/>
                              </w:rPr>
                              <w:t xml:space="preserve">声明 </w:t>
                            </w:r>
                            <w:r>
                              <w:rPr>
                                <w:rFonts w:hint="eastAsia" w:ascii="Dotum" w:eastAsia="Dotum"/>
                                <w:b/>
                                <w:i/>
                                <w:sz w:val="22"/>
                              </w:rPr>
                              <w:t xml:space="preserve">/ 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z w:val="22"/>
                              </w:rPr>
                              <w:t>DECLARATION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5" o:spid="_x0000_s1026" o:spt="202" type="#_x0000_t202" style="position:absolute;left:0pt;margin-left:43.85pt;margin-top:18.75pt;height:23.6pt;width:483.7pt;mso-position-horizontal-relative:page;mso-wrap-distance-bottom:0pt;mso-wrap-distance-top:0pt;z-index:-1024;mso-width-relative:page;mso-height-relative:page;" fillcolor="#B1B1B1" filled="t" stroked="f" coordsize="21600,21600" o:gfxdata="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ERSUQ7XAAAACQEAAA8AAAAAAAAAAQAgAAAAIgAAAGRycy9kb3ducmV2LnhtbFBL&#10;AQIUABQAAAAIAIdO4kBn6EbBvgEAAFgDAAAOAAAAAAAAAAEAIAAAACYBAABkcnMvZTJvRG9jLnht&#10;bFBLBQYAAAAABgAGAFkBAABW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91"/>
                        <w:ind w:left="112" w:right="0" w:firstLine="0"/>
                        <w:jc w:val="left"/>
                        <w:rPr>
                          <w:rFonts w:ascii="Times New Roman" w:eastAsia="Times New Roman"/>
                          <w:b/>
                          <w:sz w:val="22"/>
                        </w:rPr>
                      </w:pPr>
                      <w:r>
                        <w:rPr>
                          <w:rFonts w:hint="eastAsia" w:ascii="宋体" w:eastAsia="宋体"/>
                          <w:b/>
                          <w:sz w:val="22"/>
                        </w:rPr>
                        <w:t>十一</w:t>
                      </w:r>
                      <w:r>
                        <w:rPr>
                          <w:rFonts w:hint="eastAsia" w:ascii="Haansoft Batang" w:eastAsia="Haansoft Batang"/>
                          <w:b/>
                          <w:sz w:val="22"/>
                        </w:rPr>
                        <w:t>、</w:t>
                      </w:r>
                      <w:r>
                        <w:rPr>
                          <w:rFonts w:hint="eastAsia" w:ascii="宋体" w:eastAsia="宋体"/>
                          <w:b/>
                          <w:sz w:val="22"/>
                        </w:rPr>
                        <w:t xml:space="preserve">声明 </w:t>
                      </w:r>
                      <w:r>
                        <w:rPr>
                          <w:rFonts w:hint="eastAsia" w:ascii="Dotum" w:eastAsia="Dotum"/>
                          <w:b/>
                          <w:i/>
                          <w:sz w:val="22"/>
                        </w:rPr>
                        <w:t xml:space="preserve">/ </w:t>
                      </w:r>
                      <w:r>
                        <w:rPr>
                          <w:rFonts w:ascii="Times New Roman" w:eastAsia="Times New Roman"/>
                          <w:b/>
                          <w:sz w:val="22"/>
                        </w:rPr>
                        <w:t>DECLARATION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4"/>
        <w:spacing w:line="20" w:lineRule="exact"/>
        <w:ind w:left="131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6148070" cy="5080"/>
                <wp:effectExtent l="0" t="0" r="0" b="0"/>
                <wp:docPr id="56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8070" cy="5080"/>
                          <a:chOff x="0" y="0"/>
                          <a:chExt cx="9682" cy="8"/>
                        </a:xfrm>
                      </wpg:grpSpPr>
                      <wps:wsp>
                        <wps:cNvPr id="55" name="直线 57"/>
                        <wps:cNvCnPr/>
                        <wps:spPr>
                          <a:xfrm>
                            <a:off x="0" y="4"/>
                            <a:ext cx="9681" cy="0"/>
                          </a:xfrm>
                          <a:prstGeom prst="line">
                            <a:avLst/>
                          </a:prstGeom>
                          <a:ln w="4572" cap="flat" cmpd="sng">
                            <a:solidFill>
                              <a:srgbClr val="7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4pt;width:484.1pt;" coordsize="9682,8" o:gfxdata="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OmVtE1AAAAAIBAAAPAAAAAAAAAAEAIAAAACIAAABkcnMvZG93bnJldi54bWxQ&#10;SwECFAAUAAAACACHTuJAaqmTYDQCAACzBAAADgAAAAAAAAABACAAAAAjAQAAZHJzL2Uyb0RvYy54&#10;bWxQSwUGAAAAAAYABgBZAQAAyQUAAAAA&#10;">
                <o:lock v:ext="edit" aspectratio="f"/>
                <v:line id="直线 57" o:spid="_x0000_s1026" o:spt="20" style="position:absolute;left:0;top:4;height:0;width:9681;" filled="f" stroked="t" coordsize="21600,21600" o:gfxdata="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yl3e74A&#10;AADbAAAADwAAAAAAAAABACAAAAAiAAAAZHJzL2Rvd25yZXYueG1sUEsBAhQAFAAAAAgAh07iQDMv&#10;BZ47AAAAOQAAABAAAAAAAAAAAQAgAAAADQEAAGRycy9zaGFwZXhtbC54bWxQSwUGAAAAAAYABgBb&#10;AQAAtwMAAAAA&#10;">
                  <v:fill on="f" focussize="0,0"/>
                  <v:stroke weight="0.36pt" color="#7E7E7E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4"/>
        <w:spacing w:before="7"/>
        <w:rPr>
          <w:sz w:val="15"/>
        </w:rPr>
      </w:pPr>
    </w:p>
    <w:p>
      <w:pPr>
        <w:pStyle w:val="2"/>
        <w:ind w:left="612" w:firstLine="0"/>
        <w:rPr>
          <w:rFonts w:hint="eastAsia" w:ascii="Haansoft Batang" w:eastAsia="Haansoft Batang"/>
        </w:rPr>
      </w:pPr>
      <w:r>
        <mc:AlternateContent>
          <mc:Choice Requires="wps">
            <w:drawing>
              <wp:anchor distT="0" distB="0" distL="114300" distR="114300" simplePos="0" relativeHeight="3072" behindDoc="0" locked="0" layoutInCell="1" allowOverlap="1">
                <wp:simplePos x="0" y="0"/>
                <wp:positionH relativeFrom="page">
                  <wp:posOffset>548005</wp:posOffset>
                </wp:positionH>
                <wp:positionV relativeFrom="paragraph">
                  <wp:posOffset>-487680</wp:posOffset>
                </wp:positionV>
                <wp:extent cx="6161405" cy="36830"/>
                <wp:effectExtent l="0" t="0" r="0" b="0"/>
                <wp:wrapNone/>
                <wp:docPr id="37" name="任意多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1405" cy="3683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703" h="58">
                              <a:moveTo>
                                <a:pt x="12" y="0"/>
                              </a:moveTo>
                              <a:lnTo>
                                <a:pt x="9702" y="0"/>
                              </a:lnTo>
                              <a:moveTo>
                                <a:pt x="0" y="58"/>
                              </a:moveTo>
                              <a:lnTo>
                                <a:pt x="9702" y="58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58" o:spid="_x0000_s1026" o:spt="100" style="position:absolute;left:0pt;margin-left:43.15pt;margin-top:-38.4pt;height:2.9pt;width:485.15pt;mso-position-horizontal-relative:page;z-index:3072;mso-width-relative:page;mso-height-relative:page;" filled="f" stroked="t" coordsize="9703,58" o:gfxdata="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eRzazXAAAACwEAAA8AAAAAAAAAAQAgAAAAIgAAAGRycy9kb3ducmV2Lnht&#10;bFBLAQIUABQAAAAIAIdO4kBwaAd+MwIAAJMEAAAOAAAAAAAAAAEAIAAAACYBAABkcnMvZTJvRG9j&#10;LnhtbFBLBQYAAAAABgAGAFkBAADLBQAAAAA=&#10;" path="m12,0l9702,0m0,58l9702,58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w w:val="95"/>
        </w:rPr>
        <w:t>本人声明</w:t>
      </w:r>
      <w:r>
        <w:rPr>
          <w:rFonts w:hint="eastAsia" w:ascii="Haansoft Batang" w:eastAsia="Haansoft Batang"/>
          <w:w w:val="95"/>
        </w:rPr>
        <w:t>，</w:t>
      </w:r>
      <w:r>
        <w:rPr>
          <w:w w:val="95"/>
        </w:rPr>
        <w:t>本人已确认本表格内所填内容真实</w:t>
      </w:r>
      <w:r>
        <w:rPr>
          <w:rFonts w:hint="eastAsia" w:ascii="Haansoft Batang" w:eastAsia="Haansoft Batang"/>
          <w:w w:val="95"/>
        </w:rPr>
        <w:t>、</w:t>
      </w:r>
      <w:r>
        <w:rPr>
          <w:w w:val="95"/>
        </w:rPr>
        <w:t>准确无误</w:t>
      </w:r>
      <w:r>
        <w:rPr>
          <w:rFonts w:hint="eastAsia" w:ascii="Haansoft Batang" w:eastAsia="Haansoft Batang"/>
          <w:w w:val="95"/>
        </w:rPr>
        <w:t>，</w:t>
      </w:r>
      <w:r>
        <w:rPr>
          <w:w w:val="95"/>
        </w:rPr>
        <w:t>并保证遵守大韩民国</w:t>
      </w:r>
      <w:r>
        <w:rPr>
          <w:rFonts w:hint="eastAsia" w:ascii="Haansoft Batang" w:eastAsia="Haansoft Batang"/>
          <w:w w:val="95"/>
        </w:rPr>
        <w:t>《</w:t>
      </w:r>
      <w:r>
        <w:rPr>
          <w:w w:val="95"/>
        </w:rPr>
        <w:t>出入国管理法</w:t>
      </w:r>
      <w:r>
        <w:rPr>
          <w:rFonts w:hint="eastAsia" w:ascii="Haansoft Batang" w:eastAsia="Haansoft Batang"/>
          <w:w w:val="95"/>
        </w:rPr>
        <w:t>》</w:t>
      </w:r>
      <w:r>
        <w:rPr>
          <w:w w:val="95"/>
        </w:rPr>
        <w:t>有关规定</w:t>
      </w:r>
      <w:r>
        <w:rPr>
          <w:rFonts w:hint="eastAsia" w:ascii="Haansoft Batang" w:eastAsia="Haansoft Batang"/>
          <w:w w:val="95"/>
        </w:rPr>
        <w:t>。</w:t>
      </w:r>
    </w:p>
    <w:p>
      <w:pPr>
        <w:pStyle w:val="4"/>
        <w:spacing w:before="9"/>
        <w:rPr>
          <w:rFonts w:ascii="Haansoft Batang"/>
          <w:sz w:val="19"/>
        </w:rPr>
      </w:pPr>
    </w:p>
    <w:p>
      <w:pPr>
        <w:pStyle w:val="4"/>
        <w:ind w:left="250" w:firstLine="160"/>
      </w:pPr>
      <w: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555625</wp:posOffset>
                </wp:positionH>
                <wp:positionV relativeFrom="paragraph">
                  <wp:posOffset>354330</wp:posOffset>
                </wp:positionV>
                <wp:extent cx="6147435" cy="0"/>
                <wp:effectExtent l="0" t="0" r="0" b="0"/>
                <wp:wrapTopAndBottom/>
                <wp:docPr id="19" name="直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7435" cy="0"/>
                        </a:xfrm>
                        <a:prstGeom prst="line">
                          <a:avLst/>
                        </a:prstGeom>
                        <a:ln w="4572" cap="flat" cmpd="sng">
                          <a:solidFill>
                            <a:srgbClr val="7E7E7E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9" o:spid="_x0000_s1026" o:spt="20" style="position:absolute;left:0pt;margin-left:43.75pt;margin-top:27.9pt;height:0pt;width:484.05pt;mso-position-horizontal-relative:page;mso-wrap-distance-bottom:0pt;mso-wrap-distance-top:0pt;z-index:1024;mso-width-relative:page;mso-height-relative:page;" filled="f" stroked="t" coordsize="21600,21600" o:gfxdata="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oBsfpNYAAAAJAQAADwAAAAAAAAABACAAAAAi&#10;AAAAZHJzL2Rvd25yZXYueG1sUEsBAhQAFAAAAAgAh07iQCdTw/DTAQAAjwMAAA4AAAAAAAAAAQAg&#10;AAAAJQEAAGRycy9lMm9Eb2MueG1sUEsFBgAAAAAGAAYAWQEAAGoFAAAAAA==&#10;">
                <v:fill on="f" focussize="0,0"/>
                <v:stroke weight="0.36pt" color="#7E7E7E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t xml:space="preserve">I </w:t>
      </w:r>
      <w:r>
        <w:rPr>
          <w:spacing w:val="-5"/>
        </w:rPr>
        <w:t xml:space="preserve">declare </w:t>
      </w:r>
      <w:r>
        <w:rPr>
          <w:spacing w:val="-4"/>
        </w:rPr>
        <w:t xml:space="preserve">that </w:t>
      </w:r>
      <w:r>
        <w:rPr>
          <w:spacing w:val="-3"/>
        </w:rPr>
        <w:t xml:space="preserve">the </w:t>
      </w:r>
      <w:r>
        <w:rPr>
          <w:spacing w:val="-5"/>
        </w:rPr>
        <w:t xml:space="preserve">statements </w:t>
      </w:r>
      <w:r>
        <w:rPr>
          <w:spacing w:val="-4"/>
        </w:rPr>
        <w:t xml:space="preserve">made in this </w:t>
      </w:r>
      <w:r>
        <w:rPr>
          <w:spacing w:val="-5"/>
        </w:rPr>
        <w:t xml:space="preserve">application </w:t>
      </w:r>
      <w:r>
        <w:rPr>
          <w:spacing w:val="-4"/>
        </w:rPr>
        <w:t xml:space="preserve">are true and </w:t>
      </w:r>
      <w:r>
        <w:rPr>
          <w:spacing w:val="-5"/>
        </w:rPr>
        <w:t xml:space="preserve">correct </w:t>
      </w:r>
      <w:r>
        <w:t xml:space="preserve">to </w:t>
      </w:r>
      <w:r>
        <w:rPr>
          <w:spacing w:val="-4"/>
        </w:rPr>
        <w:t xml:space="preserve">the best </w:t>
      </w:r>
      <w:r>
        <w:t xml:space="preserve">of my </w:t>
      </w:r>
      <w:r>
        <w:rPr>
          <w:spacing w:val="-5"/>
        </w:rPr>
        <w:t xml:space="preserve">knowledge </w:t>
      </w:r>
      <w:r>
        <w:rPr>
          <w:spacing w:val="-4"/>
        </w:rPr>
        <w:t xml:space="preserve">and </w:t>
      </w:r>
      <w:r>
        <w:rPr>
          <w:spacing w:val="-5"/>
        </w:rPr>
        <w:t xml:space="preserve">belief, </w:t>
      </w:r>
      <w:r>
        <w:rPr>
          <w:spacing w:val="-3"/>
        </w:rPr>
        <w:t xml:space="preserve">and </w:t>
      </w:r>
      <w:r>
        <w:rPr>
          <w:spacing w:val="-4"/>
        </w:rPr>
        <w:t xml:space="preserve">that </w:t>
      </w:r>
      <w:r>
        <w:t xml:space="preserve">I </w:t>
      </w:r>
      <w:r>
        <w:rPr>
          <w:spacing w:val="-5"/>
        </w:rPr>
        <w:t xml:space="preserve">will comply with </w:t>
      </w:r>
      <w:r>
        <w:rPr>
          <w:spacing w:val="-4"/>
        </w:rPr>
        <w:t xml:space="preserve">the </w:t>
      </w:r>
      <w:r>
        <w:rPr>
          <w:spacing w:val="-6"/>
        </w:rPr>
        <w:t xml:space="preserve">Immigration </w:t>
      </w:r>
      <w:r>
        <w:rPr>
          <w:spacing w:val="-5"/>
        </w:rPr>
        <w:t xml:space="preserve">Act </w:t>
      </w:r>
      <w:r>
        <w:rPr>
          <w:spacing w:val="-4"/>
        </w:rPr>
        <w:t xml:space="preserve">of the </w:t>
      </w:r>
      <w:r>
        <w:rPr>
          <w:spacing w:val="-5"/>
        </w:rPr>
        <w:t xml:space="preserve">Republic </w:t>
      </w:r>
      <w:r>
        <w:t xml:space="preserve">of </w:t>
      </w:r>
      <w:r>
        <w:rPr>
          <w:spacing w:val="-5"/>
        </w:rPr>
        <w:t>Korea.</w:t>
      </w:r>
    </w:p>
    <w:p>
      <w:pPr>
        <w:pStyle w:val="4"/>
        <w:spacing w:before="1" w:line="311" w:lineRule="exact"/>
        <w:ind w:firstLine="1600" w:firstLineChars="1000"/>
      </w:pPr>
      <w:bookmarkStart w:id="0" w:name="_GoBack"/>
      <w:bookmarkEnd w:id="0"/>
      <w:r>
        <w:rPr>
          <w:rFonts w:hint="eastAsia" w:ascii="宋体" w:eastAsia="宋体"/>
          <w:spacing w:val="-10"/>
        </w:rPr>
        <w:t>申请日期</w:t>
      </w:r>
      <w:r>
        <w:rPr>
          <w:rFonts w:hint="eastAsia" w:ascii="Haansoft Batang" w:eastAsia="Haansoft Batang"/>
          <w:spacing w:val="-8"/>
        </w:rPr>
        <w:t>（</w:t>
      </w:r>
      <w:r>
        <w:rPr>
          <w:rFonts w:hint="eastAsia" w:ascii="宋体" w:eastAsia="宋体"/>
          <w:spacing w:val="-8"/>
        </w:rPr>
        <w:t>年</w:t>
      </w:r>
      <w:r>
        <w:rPr>
          <w:rFonts w:hint="eastAsia" w:ascii="FZSong_Superfont" w:eastAsia="FZSong_Superfont"/>
          <w:spacing w:val="-16"/>
        </w:rPr>
        <w:t xml:space="preserve">. </w:t>
      </w:r>
      <w:r>
        <w:rPr>
          <w:rFonts w:hint="eastAsia" w:ascii="宋体" w:eastAsia="宋体"/>
          <w:spacing w:val="-8"/>
        </w:rPr>
        <w:t>月</w:t>
      </w:r>
      <w:r>
        <w:rPr>
          <w:rFonts w:hint="eastAsia" w:ascii="FZSong_Superfont" w:eastAsia="FZSong_Superfont"/>
          <w:spacing w:val="-16"/>
        </w:rPr>
        <w:t xml:space="preserve">. </w:t>
      </w:r>
      <w:r>
        <w:rPr>
          <w:rFonts w:hint="eastAsia" w:ascii="宋体" w:eastAsia="宋体"/>
          <w:spacing w:val="-8"/>
        </w:rPr>
        <w:t>日</w:t>
      </w:r>
      <w:r>
        <w:rPr>
          <w:rFonts w:hint="eastAsia" w:ascii="Haansoft Batang" w:eastAsia="Haansoft Batang"/>
        </w:rPr>
        <w:t xml:space="preserve">） </w:t>
      </w:r>
      <w:r>
        <w:rPr>
          <w:spacing w:val="-4"/>
        </w:rPr>
        <w:t xml:space="preserve">DATE </w:t>
      </w:r>
      <w:r>
        <w:t xml:space="preserve">OF </w:t>
      </w:r>
      <w:r>
        <w:rPr>
          <w:spacing w:val="-5"/>
        </w:rPr>
        <w:t>APPLICATION (yyyy/mm/dd)</w:t>
      </w:r>
    </w:p>
    <w:p>
      <w:pPr>
        <w:pStyle w:val="4"/>
        <w:tabs>
          <w:tab w:val="left" w:pos="1862"/>
          <w:tab w:val="left" w:pos="2265"/>
        </w:tabs>
        <w:spacing w:line="205" w:lineRule="exact"/>
        <w:ind w:left="1457" w:firstLine="1440" w:firstLineChars="800"/>
      </w:pPr>
      <w: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555625</wp:posOffset>
                </wp:positionH>
                <wp:positionV relativeFrom="paragraph">
                  <wp:posOffset>187325</wp:posOffset>
                </wp:positionV>
                <wp:extent cx="6147435" cy="0"/>
                <wp:effectExtent l="0" t="0" r="0" b="0"/>
                <wp:wrapTopAndBottom/>
                <wp:docPr id="18" name="直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7435" cy="0"/>
                        </a:xfrm>
                        <a:prstGeom prst="line">
                          <a:avLst/>
                        </a:prstGeom>
                        <a:ln w="4572" cap="flat" cmpd="sng">
                          <a:solidFill>
                            <a:srgbClr val="7E7E7E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0" o:spid="_x0000_s1026" o:spt="20" style="position:absolute;left:0pt;margin-left:43.75pt;margin-top:14.75pt;height:0pt;width:484.05pt;mso-position-horizontal-relative:page;mso-wrap-distance-bottom:0pt;mso-wrap-distance-top:0pt;z-index:1024;mso-width-relative:page;mso-height-relative:page;" filled="f" stroked="t" coordsize="21600,21600" o:gfxdata="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Hv/8XXAAAACQEAAA8AAAAAAAAAAQAgAAAAIgAA&#10;AGRycy9kb3ducmV2LnhtbFBLAQIUABQAAAAIAIdO4kBhG7rJ0AEAAI8DAAAOAAAAAAAAAAEAIAAA&#10;ACYBAABkcnMvZTJvRG9jLnhtbFBLBQYAAAAABgAGAFkBAABoBQAAAAA=&#10;">
                <v:fill on="f" focussize="0,0"/>
                <v:stroke weight="0.36pt" color="#7E7E7E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t>/</w:t>
      </w:r>
      <w:r>
        <w:tab/>
      </w:r>
      <w:r>
        <w:t>/</w:t>
      </w:r>
      <w:r>
        <w:tab/>
      </w:r>
      <w:r>
        <w:t>/</w:t>
      </w:r>
    </w:p>
    <w:p>
      <w:pPr>
        <w:spacing w:before="54"/>
        <w:ind w:left="107" w:right="74" w:firstLine="0"/>
        <w:jc w:val="center"/>
        <w:rPr>
          <w:sz w:val="16"/>
        </w:rPr>
      </w:pPr>
      <w:r>
        <w:rPr>
          <w:rFonts w:hint="eastAsia" w:ascii="宋体" w:eastAsia="宋体"/>
          <w:color w:val="7E7E7E"/>
          <w:sz w:val="16"/>
        </w:rPr>
        <w:t xml:space="preserve">申请人签字 </w:t>
      </w:r>
      <w:r>
        <w:rPr>
          <w:color w:val="7E7E7E"/>
          <w:sz w:val="16"/>
        </w:rPr>
        <w:t>SIGNATURE OF APPLICANT</w:t>
      </w:r>
    </w:p>
    <w:p>
      <w:pPr>
        <w:pStyle w:val="4"/>
        <w:spacing w:before="1"/>
        <w:rPr>
          <w:sz w:val="16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1782445</wp:posOffset>
            </wp:positionH>
            <wp:positionV relativeFrom="paragraph">
              <wp:posOffset>155575</wp:posOffset>
            </wp:positionV>
            <wp:extent cx="3733800" cy="635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3488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line="255" w:lineRule="exact"/>
        <w:ind w:left="2104"/>
        <w:rPr>
          <w:rFonts w:hint="eastAsia" w:ascii="宋体" w:eastAsia="宋体"/>
        </w:rPr>
      </w:pPr>
      <w:r>
        <w:rPr>
          <w:rFonts w:hint="eastAsia" w:ascii="宋体" w:eastAsia="宋体"/>
        </w:rPr>
        <w:t>未满</w:t>
      </w:r>
      <w:r>
        <w:rPr>
          <w:rFonts w:hint="eastAsia" w:ascii="FZSong_Superfont" w:eastAsia="FZSong_Superfont"/>
        </w:rPr>
        <w:t>17</w:t>
      </w:r>
      <w:r>
        <w:rPr>
          <w:rFonts w:hint="eastAsia" w:ascii="宋体" w:eastAsia="宋体"/>
        </w:rPr>
        <w:t>周岁的未成年人由父母或监护人代签</w:t>
      </w:r>
    </w:p>
    <w:p>
      <w:pPr>
        <w:pStyle w:val="4"/>
        <w:spacing w:line="137" w:lineRule="exact"/>
        <w:ind w:left="2104"/>
      </w:pPr>
      <w:r>
        <w:t xml:space="preserve">Signature of Parent or Legal </w:t>
      </w:r>
      <w:r>
        <w:rPr>
          <w:rFonts w:ascii="Dotum" w:hAnsi="Dotum"/>
        </w:rPr>
        <w:t xml:space="preserve">Guardian´s </w:t>
      </w:r>
      <w:r>
        <w:t>for a person under 17 years of</w:t>
      </w:r>
    </w:p>
    <w:p>
      <w:pPr>
        <w:pStyle w:val="4"/>
        <w:spacing w:line="214" w:lineRule="exact"/>
        <w:ind w:left="2104"/>
      </w:pPr>
      <w:r>
        <mc:AlternateContent>
          <mc:Choice Requires="wpg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555625</wp:posOffset>
                </wp:positionH>
                <wp:positionV relativeFrom="paragraph">
                  <wp:posOffset>189230</wp:posOffset>
                </wp:positionV>
                <wp:extent cx="6148070" cy="332105"/>
                <wp:effectExtent l="0" t="635" r="5080" b="10160"/>
                <wp:wrapTopAndBottom/>
                <wp:docPr id="17" name="组合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8070" cy="332105"/>
                          <a:chOff x="876" y="298"/>
                          <a:chExt cx="9682" cy="523"/>
                        </a:xfrm>
                      </wpg:grpSpPr>
                      <wps:wsp>
                        <wps:cNvPr id="9" name="直线 62"/>
                        <wps:cNvCnPr/>
                        <wps:spPr>
                          <a:xfrm>
                            <a:off x="2051" y="304"/>
                            <a:ext cx="0" cy="513"/>
                          </a:xfrm>
                          <a:prstGeom prst="line">
                            <a:avLst/>
                          </a:prstGeom>
                          <a:ln w="4572" cap="flat" cmpd="sng">
                            <a:solidFill>
                              <a:srgbClr val="7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直线 63"/>
                        <wps:cNvCnPr/>
                        <wps:spPr>
                          <a:xfrm>
                            <a:off x="876" y="304"/>
                            <a:ext cx="1945" cy="0"/>
                          </a:xfrm>
                          <a:prstGeom prst="line">
                            <a:avLst/>
                          </a:prstGeom>
                          <a:ln w="304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直线 64"/>
                        <wps:cNvCnPr/>
                        <wps:spPr>
                          <a:xfrm>
                            <a:off x="2048" y="304"/>
                            <a:ext cx="8509" cy="0"/>
                          </a:xfrm>
                          <a:prstGeom prst="line">
                            <a:avLst/>
                          </a:prstGeom>
                          <a:ln w="7620" cap="flat" cmpd="sng">
                            <a:solidFill>
                              <a:srgbClr val="7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直线 65"/>
                        <wps:cNvCnPr/>
                        <wps:spPr>
                          <a:xfrm>
                            <a:off x="2814" y="304"/>
                            <a:ext cx="5872" cy="0"/>
                          </a:xfrm>
                          <a:prstGeom prst="line">
                            <a:avLst/>
                          </a:prstGeom>
                          <a:ln w="304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直线 66"/>
                        <wps:cNvCnPr/>
                        <wps:spPr>
                          <a:xfrm>
                            <a:off x="8679" y="304"/>
                            <a:ext cx="1878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直线 67"/>
                        <wps:cNvCnPr/>
                        <wps:spPr>
                          <a:xfrm>
                            <a:off x="876" y="817"/>
                            <a:ext cx="9681" cy="0"/>
                          </a:xfrm>
                          <a:prstGeom prst="line">
                            <a:avLst/>
                          </a:prstGeom>
                          <a:ln w="4572" cap="flat" cmpd="sng">
                            <a:solidFill>
                              <a:srgbClr val="7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" name="文本框 68"/>
                        <wps:cNvSpPr txBox="1"/>
                        <wps:spPr>
                          <a:xfrm>
                            <a:off x="1101" y="360"/>
                            <a:ext cx="744" cy="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83" w:lineRule="exact"/>
                                <w:ind w:left="182" w:right="201" w:firstLine="0"/>
                                <w:jc w:val="center"/>
                                <w:rPr>
                                  <w:rFonts w:hint="eastAsia" w:ascii="宋体" w:eastAsia="宋体"/>
                                  <w:sz w:val="16"/>
                                </w:rPr>
                              </w:pPr>
                              <w:r>
                                <w:rPr>
                                  <w:rFonts w:hint="eastAsia" w:ascii="宋体" w:eastAsia="宋体"/>
                                  <w:sz w:val="16"/>
                                </w:rPr>
                                <w:t>附件</w:t>
                              </w:r>
                            </w:p>
                            <w:p>
                              <w:pPr>
                                <w:spacing w:before="34" w:line="183" w:lineRule="exact"/>
                                <w:ind w:left="-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w w:val="95"/>
                                  <w:sz w:val="16"/>
                                </w:rPr>
                                <w:t>ATTACHMENT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" name="文本框 69"/>
                        <wps:cNvSpPr txBox="1"/>
                        <wps:spPr>
                          <a:xfrm>
                            <a:off x="2175" y="480"/>
                            <a:ext cx="7229" cy="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7" w:lineRule="exact"/>
                                <w:ind w:left="0" w:right="0" w:firstLine="0"/>
                                <w:jc w:val="left"/>
                                <w:rPr>
                                  <w:rFonts w:hint="eastAsia" w:ascii="宋体" w:eastAsia="宋体"/>
                                  <w:sz w:val="16"/>
                                </w:rPr>
                              </w:pPr>
                              <w:r>
                                <w:rPr>
                                  <w:rFonts w:hint="eastAsia" w:ascii="Dotum" w:eastAsia="Dotum"/>
                                  <w:spacing w:val="-4"/>
                                  <w:w w:val="90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rFonts w:hint="eastAsia" w:ascii="Dotum" w:eastAsia="Dotum"/>
                                  <w:spacing w:val="14"/>
                                  <w:w w:val="90"/>
                                  <w:sz w:val="16"/>
                                </w:rPr>
                                <w:t xml:space="preserve">. </w:t>
                              </w:r>
                              <w:r>
                                <w:rPr>
                                  <w:rFonts w:hint="eastAsia" w:ascii="宋体" w:eastAsia="宋体"/>
                                  <w:spacing w:val="-13"/>
                                  <w:w w:val="90"/>
                                  <w:sz w:val="16"/>
                                </w:rPr>
                                <w:t>根据大韩民国</w:t>
                              </w:r>
                              <w:r>
                                <w:rPr>
                                  <w:rFonts w:hint="eastAsia" w:ascii="Haansoft Batang" w:eastAsia="Haansoft Batang"/>
                                  <w:spacing w:val="-13"/>
                                  <w:w w:val="90"/>
                                  <w:sz w:val="16"/>
                                </w:rPr>
                                <w:t>《</w:t>
                              </w:r>
                              <w:r>
                                <w:rPr>
                                  <w:rFonts w:hint="eastAsia" w:ascii="宋体" w:eastAsia="宋体"/>
                                  <w:spacing w:val="-13"/>
                                  <w:w w:val="90"/>
                                  <w:sz w:val="16"/>
                                </w:rPr>
                                <w:t>出入国管理法施行规则</w:t>
                              </w:r>
                              <w:r>
                                <w:rPr>
                                  <w:rFonts w:hint="eastAsia" w:ascii="Haansoft Batang" w:eastAsia="Haansoft Batang"/>
                                  <w:spacing w:val="-13"/>
                                  <w:w w:val="90"/>
                                  <w:sz w:val="16"/>
                                </w:rPr>
                                <w:t>》</w:t>
                              </w:r>
                              <w:r>
                                <w:rPr>
                                  <w:rFonts w:hint="eastAsia" w:ascii="宋体" w:eastAsia="宋体"/>
                                  <w:spacing w:val="-13"/>
                                  <w:w w:val="90"/>
                                  <w:sz w:val="16"/>
                                </w:rPr>
                                <w:t>第</w:t>
                              </w:r>
                              <w:r>
                                <w:rPr>
                                  <w:rFonts w:hint="eastAsia" w:ascii="FZSong_Superfont" w:eastAsia="FZSong_Superfont"/>
                                  <w:spacing w:val="10"/>
                                  <w:w w:val="90"/>
                                  <w:sz w:val="16"/>
                                </w:rPr>
                                <w:t>76</w:t>
                              </w:r>
                              <w:r>
                                <w:rPr>
                                  <w:rFonts w:hint="eastAsia" w:ascii="宋体" w:eastAsia="宋体"/>
                                  <w:spacing w:val="-12"/>
                                  <w:w w:val="90"/>
                                  <w:sz w:val="16"/>
                                </w:rPr>
                                <w:t>条第</w:t>
                              </w:r>
                              <w:r>
                                <w:rPr>
                                  <w:rFonts w:hint="eastAsia" w:ascii="FZSong_Superfont" w:eastAsia="FZSong_Superfont"/>
                                  <w:spacing w:val="10"/>
                                  <w:w w:val="90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rFonts w:hint="eastAsia" w:ascii="宋体" w:eastAsia="宋体"/>
                                  <w:spacing w:val="-12"/>
                                  <w:w w:val="90"/>
                                  <w:sz w:val="16"/>
                                </w:rPr>
                                <w:t>款之</w:t>
                              </w:r>
                              <w:r>
                                <w:rPr>
                                  <w:rFonts w:hint="eastAsia" w:ascii="FZSong_Superfont" w:eastAsia="FZSong_Superfont"/>
                                  <w:spacing w:val="10"/>
                                  <w:w w:val="90"/>
                                  <w:sz w:val="16"/>
                                </w:rPr>
                                <w:t>[</w:t>
                              </w:r>
                              <w:r>
                                <w:rPr>
                                  <w:rFonts w:hint="eastAsia" w:ascii="宋体" w:eastAsia="宋体"/>
                                  <w:spacing w:val="-13"/>
                                  <w:w w:val="90"/>
                                  <w:sz w:val="16"/>
                                </w:rPr>
                                <w:t>附表</w:t>
                              </w:r>
                              <w:r>
                                <w:rPr>
                                  <w:rFonts w:hint="eastAsia" w:ascii="FZSong_Superfont" w:eastAsia="FZSong_Superfont"/>
                                  <w:w w:val="90"/>
                                  <w:sz w:val="16"/>
                                </w:rPr>
                                <w:t>5</w:t>
                              </w:r>
                              <w:r>
                                <w:rPr>
                                  <w:rFonts w:hint="eastAsia" w:ascii="Haansoft Batang" w:eastAsia="Haansoft Batang"/>
                                  <w:w w:val="90"/>
                                  <w:sz w:val="16"/>
                                </w:rPr>
                                <w:t>：</w:t>
                              </w:r>
                              <w:r>
                                <w:rPr>
                                  <w:rFonts w:hint="eastAsia" w:ascii="宋体" w:eastAsia="宋体"/>
                                  <w:spacing w:val="-13"/>
                                  <w:w w:val="90"/>
                                  <w:sz w:val="16"/>
                                </w:rPr>
                                <w:t>大韩民国签证申请表等附件清单</w:t>
                              </w:r>
                              <w:r>
                                <w:rPr>
                                  <w:rFonts w:hint="eastAsia" w:ascii="FZSong_Superfont" w:eastAsia="FZSong_Superfont"/>
                                  <w:spacing w:val="10"/>
                                  <w:w w:val="90"/>
                                  <w:sz w:val="16"/>
                                </w:rPr>
                                <w:t>]</w:t>
                              </w:r>
                              <w:r>
                                <w:rPr>
                                  <w:rFonts w:hint="eastAsia" w:ascii="宋体" w:eastAsia="宋体"/>
                                  <w:spacing w:val="-12"/>
                                  <w:w w:val="90"/>
                                  <w:sz w:val="16"/>
                                </w:rPr>
                                <w:t>规定的所需附件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1" o:spid="_x0000_s1026" o:spt="203" style="position:absolute;left:0pt;margin-left:43.75pt;margin-top:14.9pt;height:26.15pt;width:484.1pt;mso-position-horizontal-relative:page;mso-wrap-distance-bottom:0pt;mso-wrap-distance-top:0pt;z-index:1024;mso-width-relative:page;mso-height-relative:page;" coordorigin="876,298" coordsize="9682,523" o:gfxdata="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">
                <o:lock v:ext="edit" aspectratio="f"/>
                <v:line id="直线 62" o:spid="_x0000_s1026" o:spt="20" style="position:absolute;left:2051;top:304;height:513;width:0;" filled="f" stroked="t" coordsize="21600,21600" o:gfxdata="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ajOB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36pt" color="#7E7E7E" joinstyle="round"/>
                  <v:imagedata o:title=""/>
                  <o:lock v:ext="edit" aspectratio="f"/>
                </v:line>
                <v:line id="直线 63" o:spid="_x0000_s1026" o:spt="20" style="position:absolute;left:876;top:304;height:0;width:1945;" filled="f" stroked="t" coordsize="21600,21600" o:gfxdata="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lcFNS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24pt" color="#000000" joinstyle="round"/>
                  <v:imagedata o:title=""/>
                  <o:lock v:ext="edit" aspectratio="f"/>
                </v:line>
                <v:line id="直线 64" o:spid="_x0000_s1026" o:spt="20" style="position:absolute;left:2048;top:304;height:0;width:8509;" filled="f" stroked="t" coordsize="21600,21600" o:gfxdata="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g3uRm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6pt" color="#7E7E7E" joinstyle="round"/>
                  <v:imagedata o:title=""/>
                  <o:lock v:ext="edit" aspectratio="f"/>
                </v:line>
                <v:line id="直线 65" o:spid="_x0000_s1026" o:spt="20" style="position:absolute;left:2814;top:304;height:0;width:5872;" filled="f" stroked="t" coordsize="21600,21600" o:gfxdata="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bCLz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24pt" color="#000000" joinstyle="round"/>
                  <v:imagedata o:title=""/>
                  <o:lock v:ext="edit" aspectratio="f"/>
                </v:line>
                <v:line id="直线 66" o:spid="_x0000_s1026" o:spt="20" style="position:absolute;left:8679;top:304;height:0;width:1878;" filled="f" stroked="t" coordsize="21600,21600" o:gfxdata="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2oTYL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67" o:spid="_x0000_s1026" o:spt="20" style="position:absolute;left:876;top:817;height:0;width:9681;" filled="f" stroked="t" coordsize="21600,21600" o:gfxdata="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4Pay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36pt" color="#7E7E7E" joinstyle="round"/>
                  <v:imagedata o:title=""/>
                  <o:lock v:ext="edit" aspectratio="f"/>
                </v:line>
                <v:shape id="文本框 68" o:spid="_x0000_s1026" o:spt="202" type="#_x0000_t202" style="position:absolute;left:1101;top:360;height:401;width:744;" filled="f" stroked="f" coordsize="21600,21600" o:gfxdata="UEsDBAoAAAAAAIdO4kAAAAAAAAAAAAAAAAAEAAAAZHJzL1BLAwQUAAAACACHTuJAGn1SILwAAADb&#10;AAAADwAAAGRycy9kb3ducmV2LnhtbEVP32vCMBB+F/Y/hBv4pokDRT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Ui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3" w:lineRule="exact"/>
                          <w:ind w:left="182" w:right="201" w:firstLine="0"/>
                          <w:jc w:val="center"/>
                          <w:rPr>
                            <w:rFonts w:hint="eastAsia" w:ascii="宋体" w:eastAsia="宋体"/>
                            <w:sz w:val="16"/>
                          </w:rPr>
                        </w:pPr>
                        <w:r>
                          <w:rPr>
                            <w:rFonts w:hint="eastAsia" w:ascii="宋体" w:eastAsia="宋体"/>
                            <w:sz w:val="16"/>
                          </w:rPr>
                          <w:t>附件</w:t>
                        </w:r>
                      </w:p>
                      <w:p>
                        <w:pPr>
                          <w:spacing w:before="34" w:line="183" w:lineRule="exact"/>
                          <w:ind w:left="-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w w:val="95"/>
                            <w:sz w:val="16"/>
                          </w:rPr>
                          <w:t>ATTACHMENT</w:t>
                        </w:r>
                      </w:p>
                    </w:txbxContent>
                  </v:textbox>
                </v:shape>
                <v:shape id="文本框 69" o:spid="_x0000_s1026" o:spt="202" type="#_x0000_t202" style="position:absolute;left:2175;top:480;height:207;width:7229;" filled="f" stroked="f" coordsize="21600,21600" o:gfxdata="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vzFe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7" w:lineRule="exact"/>
                          <w:ind w:left="0" w:right="0" w:firstLine="0"/>
                          <w:jc w:val="left"/>
                          <w:rPr>
                            <w:rFonts w:hint="eastAsia" w:ascii="宋体" w:eastAsia="宋体"/>
                            <w:sz w:val="16"/>
                          </w:rPr>
                        </w:pPr>
                        <w:r>
                          <w:rPr>
                            <w:rFonts w:hint="eastAsia" w:ascii="Dotum" w:eastAsia="Dotum"/>
                            <w:spacing w:val="-4"/>
                            <w:w w:val="90"/>
                            <w:sz w:val="16"/>
                          </w:rPr>
                          <w:t>1</w:t>
                        </w:r>
                        <w:r>
                          <w:rPr>
                            <w:rFonts w:hint="eastAsia" w:ascii="Dotum" w:eastAsia="Dotum"/>
                            <w:spacing w:val="14"/>
                            <w:w w:val="90"/>
                            <w:sz w:val="16"/>
                          </w:rPr>
                          <w:t xml:space="preserve">. </w:t>
                        </w:r>
                        <w:r>
                          <w:rPr>
                            <w:rFonts w:hint="eastAsia" w:ascii="宋体" w:eastAsia="宋体"/>
                            <w:spacing w:val="-13"/>
                            <w:w w:val="90"/>
                            <w:sz w:val="16"/>
                          </w:rPr>
                          <w:t>根据大韩民国</w:t>
                        </w:r>
                        <w:r>
                          <w:rPr>
                            <w:rFonts w:hint="eastAsia" w:ascii="Haansoft Batang" w:eastAsia="Haansoft Batang"/>
                            <w:spacing w:val="-13"/>
                            <w:w w:val="90"/>
                            <w:sz w:val="16"/>
                          </w:rPr>
                          <w:t>《</w:t>
                        </w:r>
                        <w:r>
                          <w:rPr>
                            <w:rFonts w:hint="eastAsia" w:ascii="宋体" w:eastAsia="宋体"/>
                            <w:spacing w:val="-13"/>
                            <w:w w:val="90"/>
                            <w:sz w:val="16"/>
                          </w:rPr>
                          <w:t>出入国管理法施行规则</w:t>
                        </w:r>
                        <w:r>
                          <w:rPr>
                            <w:rFonts w:hint="eastAsia" w:ascii="Haansoft Batang" w:eastAsia="Haansoft Batang"/>
                            <w:spacing w:val="-13"/>
                            <w:w w:val="90"/>
                            <w:sz w:val="16"/>
                          </w:rPr>
                          <w:t>》</w:t>
                        </w:r>
                        <w:r>
                          <w:rPr>
                            <w:rFonts w:hint="eastAsia" w:ascii="宋体" w:eastAsia="宋体"/>
                            <w:spacing w:val="-13"/>
                            <w:w w:val="90"/>
                            <w:sz w:val="16"/>
                          </w:rPr>
                          <w:t>第</w:t>
                        </w:r>
                        <w:r>
                          <w:rPr>
                            <w:rFonts w:hint="eastAsia" w:ascii="FZSong_Superfont" w:eastAsia="FZSong_Superfont"/>
                            <w:spacing w:val="10"/>
                            <w:w w:val="90"/>
                            <w:sz w:val="16"/>
                          </w:rPr>
                          <w:t>76</w:t>
                        </w:r>
                        <w:r>
                          <w:rPr>
                            <w:rFonts w:hint="eastAsia" w:ascii="宋体" w:eastAsia="宋体"/>
                            <w:spacing w:val="-12"/>
                            <w:w w:val="90"/>
                            <w:sz w:val="16"/>
                          </w:rPr>
                          <w:t>条第</w:t>
                        </w:r>
                        <w:r>
                          <w:rPr>
                            <w:rFonts w:hint="eastAsia" w:ascii="FZSong_Superfont" w:eastAsia="FZSong_Superfont"/>
                            <w:spacing w:val="10"/>
                            <w:w w:val="90"/>
                            <w:sz w:val="16"/>
                          </w:rPr>
                          <w:t>1</w:t>
                        </w:r>
                        <w:r>
                          <w:rPr>
                            <w:rFonts w:hint="eastAsia" w:ascii="宋体" w:eastAsia="宋体"/>
                            <w:spacing w:val="-12"/>
                            <w:w w:val="90"/>
                            <w:sz w:val="16"/>
                          </w:rPr>
                          <w:t>款之</w:t>
                        </w:r>
                        <w:r>
                          <w:rPr>
                            <w:rFonts w:hint="eastAsia" w:ascii="FZSong_Superfont" w:eastAsia="FZSong_Superfont"/>
                            <w:spacing w:val="10"/>
                            <w:w w:val="90"/>
                            <w:sz w:val="16"/>
                          </w:rPr>
                          <w:t>[</w:t>
                        </w:r>
                        <w:r>
                          <w:rPr>
                            <w:rFonts w:hint="eastAsia" w:ascii="宋体" w:eastAsia="宋体"/>
                            <w:spacing w:val="-13"/>
                            <w:w w:val="90"/>
                            <w:sz w:val="16"/>
                          </w:rPr>
                          <w:t>附表</w:t>
                        </w:r>
                        <w:r>
                          <w:rPr>
                            <w:rFonts w:hint="eastAsia" w:ascii="FZSong_Superfont" w:eastAsia="FZSong_Superfont"/>
                            <w:w w:val="90"/>
                            <w:sz w:val="16"/>
                          </w:rPr>
                          <w:t>5</w:t>
                        </w:r>
                        <w:r>
                          <w:rPr>
                            <w:rFonts w:hint="eastAsia" w:ascii="Haansoft Batang" w:eastAsia="Haansoft Batang"/>
                            <w:w w:val="90"/>
                            <w:sz w:val="16"/>
                          </w:rPr>
                          <w:t>：</w:t>
                        </w:r>
                        <w:r>
                          <w:rPr>
                            <w:rFonts w:hint="eastAsia" w:ascii="宋体" w:eastAsia="宋体"/>
                            <w:spacing w:val="-13"/>
                            <w:w w:val="90"/>
                            <w:sz w:val="16"/>
                          </w:rPr>
                          <w:t>大韩民国签证申请表等附件清单</w:t>
                        </w:r>
                        <w:r>
                          <w:rPr>
                            <w:rFonts w:hint="eastAsia" w:ascii="FZSong_Superfont" w:eastAsia="FZSong_Superfont"/>
                            <w:spacing w:val="10"/>
                            <w:w w:val="90"/>
                            <w:sz w:val="16"/>
                          </w:rPr>
                          <w:t>]</w:t>
                        </w:r>
                        <w:r>
                          <w:rPr>
                            <w:rFonts w:hint="eastAsia" w:ascii="宋体" w:eastAsia="宋体"/>
                            <w:spacing w:val="-12"/>
                            <w:w w:val="90"/>
                            <w:sz w:val="16"/>
                          </w:rPr>
                          <w:t>规定的所需附件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t>age</w:t>
      </w:r>
    </w:p>
    <w:p>
      <w:pPr>
        <w:spacing w:before="13"/>
        <w:ind w:left="5755" w:right="0" w:firstLine="0"/>
        <w:jc w:val="left"/>
        <w:rPr>
          <w:sz w:val="16"/>
        </w:rPr>
      </w:pPr>
      <w:r>
        <w:rPr>
          <w:sz w:val="16"/>
        </w:rPr>
        <w:t>210㎜×297㎜[백상지(80ｇ/㎡) 또는 중질지(80ｇ/㎡)]</w:t>
      </w:r>
    </w:p>
    <w:p>
      <w:pPr>
        <w:spacing w:after="0"/>
        <w:jc w:val="left"/>
        <w:rPr>
          <w:sz w:val="16"/>
        </w:rPr>
        <w:sectPr>
          <w:headerReference r:id="rId6" w:type="default"/>
          <w:footerReference r:id="rId7" w:type="default"/>
          <w:pgSz w:w="11900" w:h="16820"/>
          <w:pgMar w:top="1380" w:right="1180" w:bottom="280" w:left="740" w:header="1185" w:footer="0" w:gutter="0"/>
          <w:pgNumType w:start="4"/>
        </w:sectPr>
      </w:pPr>
    </w:p>
    <w:p>
      <w:pPr>
        <w:pStyle w:val="4"/>
        <w:ind w:left="22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114300" distR="114300">
                <wp:extent cx="6090285" cy="290830"/>
                <wp:effectExtent l="0" t="0" r="5715" b="13970"/>
                <wp:docPr id="57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285" cy="290830"/>
                        </a:xfrm>
                        <a:prstGeom prst="rect">
                          <a:avLst/>
                        </a:prstGeom>
                        <a:solidFill>
                          <a:srgbClr val="B1B1B1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91"/>
                              <w:ind w:left="4132" w:right="4038" w:firstLine="0"/>
                              <w:jc w:val="center"/>
                              <w:rPr>
                                <w:rFonts w:ascii="Times New Roman" w:eastAsia="Times New Roman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0"/>
                              </w:rPr>
                              <w:t xml:space="preserve">注意事项 </w:t>
                            </w:r>
                            <w:r>
                              <w:rPr>
                                <w:rFonts w:ascii="Times New Roman" w:eastAsia="Times New Roman"/>
                                <w:sz w:val="18"/>
                              </w:rPr>
                              <w:t>Notice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70" o:spid="_x0000_s1026" o:spt="202" type="#_x0000_t202" style="height:22.9pt;width:479.55pt;" fillcolor="#B1B1B1" filled="t" stroked="f" coordsize="21600,21600" o:gfxdata="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GXgOHPWAAAABAEAAA8AAAAAAAAAAQAgAAAAIgAAAGRycy9kb3ducmV2LnhtbFBL&#10;AQIUABQAAAAIAIdO4kCYLPjsvwEAAFgDAAAOAAAAAAAAAAEAIAAAACUBAABkcnMvZTJvRG9jLnht&#10;bFBLBQYAAAAABgAGAFkBAABW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91"/>
                        <w:ind w:left="4132" w:right="4038" w:firstLine="0"/>
                        <w:jc w:val="center"/>
                        <w:rPr>
                          <w:rFonts w:ascii="Times New Roman" w:eastAsia="Times New Roman"/>
                          <w:sz w:val="18"/>
                        </w:rPr>
                      </w:pPr>
                      <w:r>
                        <w:rPr>
                          <w:rFonts w:hint="eastAsia" w:ascii="宋体" w:eastAsia="宋体"/>
                          <w:sz w:val="20"/>
                        </w:rPr>
                        <w:t xml:space="preserve">注意事项 </w:t>
                      </w:r>
                      <w:r>
                        <w:rPr>
                          <w:rFonts w:ascii="Times New Roman" w:eastAsia="Times New Roman"/>
                          <w:sz w:val="18"/>
                        </w:rPr>
                        <w:t>Notice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9"/>
        <w:numPr>
          <w:ilvl w:val="2"/>
          <w:numId w:val="10"/>
        </w:numPr>
        <w:tabs>
          <w:tab w:val="left" w:pos="558"/>
        </w:tabs>
        <w:spacing w:before="73" w:after="0" w:line="240" w:lineRule="auto"/>
        <w:ind w:left="557" w:right="0" w:hanging="232"/>
        <w:jc w:val="left"/>
        <w:rPr>
          <w:rFonts w:hint="eastAsia" w:ascii="Haansoft Batang" w:eastAsia="Haansoft Batang"/>
          <w:sz w:val="16"/>
        </w:rPr>
      </w:pPr>
      <w:r>
        <mc:AlternateContent>
          <mc:Choice Requires="wpg">
            <w:drawing>
              <wp:anchor distT="0" distB="0" distL="114300" distR="114300" simplePos="0" relativeHeight="503290880" behindDoc="1" locked="0" layoutInCell="1" allowOverlap="1">
                <wp:simplePos x="0" y="0"/>
                <wp:positionH relativeFrom="page">
                  <wp:posOffset>601345</wp:posOffset>
                </wp:positionH>
                <wp:positionV relativeFrom="paragraph">
                  <wp:posOffset>-328930</wp:posOffset>
                </wp:positionV>
                <wp:extent cx="6099175" cy="26035"/>
                <wp:effectExtent l="0" t="0" r="0" b="0"/>
                <wp:wrapNone/>
                <wp:docPr id="66" name="组合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9175" cy="26035"/>
                          <a:chOff x="948" y="-519"/>
                          <a:chExt cx="9605" cy="41"/>
                        </a:xfrm>
                      </wpg:grpSpPr>
                      <wps:wsp>
                        <wps:cNvPr id="64" name="直线 72"/>
                        <wps:cNvCnPr/>
                        <wps:spPr>
                          <a:xfrm>
                            <a:off x="948" y="-498"/>
                            <a:ext cx="9604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5" name="矩形 73"/>
                        <wps:cNvSpPr/>
                        <wps:spPr>
                          <a:xfrm>
                            <a:off x="947" y="-519"/>
                            <a:ext cx="9605" cy="41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1" o:spid="_x0000_s1026" o:spt="203" style="position:absolute;left:0pt;margin-left:47.35pt;margin-top:-25.9pt;height:2.05pt;width:480.25pt;mso-position-horizontal-relative:page;z-index:-25600;mso-width-relative:page;mso-height-relative:page;" coordorigin="948,-519" coordsize="9605,41" o:gfxdata="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yeEQ82wAAAAsBAAAPAAAAAAAAAAEAIAAAACIAAABkcnMvZG93bnJldi54bWxQSwECFAAU&#10;AAAACACHTuJASa0yJZkCAABJBgAADgAAAAAAAAABACAAAAAqAQAAZHJzL2Uyb0RvYy54bWxQSwUG&#10;AAAAAAYABgBZAQAANQYAAAAA&#10;">
                <o:lock v:ext="edit" aspectratio="f"/>
                <v:line id="直线 72" o:spid="_x0000_s1026" o:spt="20" style="position:absolute;left:948;top:-498;height:0;width:9604;" filled="f" stroked="t" coordsize="21600,21600" o:gfxdata="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hfhp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矩形 73" o:spid="_x0000_s1026" o:spt="1" style="position:absolute;left:947;top:-519;height:41;width:9605;" fillcolor="#7E7E7E" filled="t" stroked="f" coordsize="21600,21600" o:gfxdata="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+SnNH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3072" behindDoc="0" locked="0" layoutInCell="1" allowOverlap="1">
                <wp:simplePos x="0" y="0"/>
                <wp:positionH relativeFrom="page">
                  <wp:posOffset>601345</wp:posOffset>
                </wp:positionH>
                <wp:positionV relativeFrom="paragraph">
                  <wp:posOffset>-10160</wp:posOffset>
                </wp:positionV>
                <wp:extent cx="6098540" cy="0"/>
                <wp:effectExtent l="0" t="0" r="0" b="0"/>
                <wp:wrapNone/>
                <wp:docPr id="36" name="直线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8540" cy="0"/>
                        </a:xfrm>
                        <a:prstGeom prst="line">
                          <a:avLst/>
                        </a:prstGeom>
                        <a:ln w="4572" cap="flat" cmpd="sng">
                          <a:solidFill>
                            <a:srgbClr val="7E7E7E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4" o:spid="_x0000_s1026" o:spt="20" style="position:absolute;left:0pt;margin-left:47.35pt;margin-top:-0.8pt;height:0pt;width:480.2pt;mso-position-horizontal-relative:page;z-index:3072;mso-width-relative:page;mso-height-relative:page;" filled="f" stroked="t" coordsize="21600,21600" o:gfxdata="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BKci67XAAAACQEAAA8AAAAAAAAAAQAgAAAA&#10;IgAAAGRycy9kb3ducmV2LnhtbFBLAQIUABQAAAAIAIdO4kCI1I+Z0wEAAI8DAAAOAAAAAAAAAAEA&#10;IAAAACYBAABkcnMvZTJvRG9jLnhtbFBLBQYAAAAABgAGAFkBAABrBQAAAAA=&#10;">
                <v:fill on="f" focussize="0,0"/>
                <v:stroke weight="0.36pt" color="#7E7E7E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eastAsia="宋体"/>
          <w:sz w:val="16"/>
        </w:rPr>
        <w:t>申请人如需对涉及上述内容进行补充说明</w:t>
      </w:r>
      <w:r>
        <w:rPr>
          <w:rFonts w:hint="eastAsia" w:ascii="Haansoft Batang" w:eastAsia="Haansoft Batang"/>
          <w:sz w:val="16"/>
        </w:rPr>
        <w:t>，</w:t>
      </w:r>
      <w:r>
        <w:rPr>
          <w:rFonts w:hint="eastAsia" w:ascii="宋体" w:eastAsia="宋体"/>
          <w:sz w:val="16"/>
        </w:rPr>
        <w:t>可另纸说明或者提交相关材料</w:t>
      </w:r>
      <w:r>
        <w:rPr>
          <w:rFonts w:hint="eastAsia" w:ascii="Haansoft Batang" w:eastAsia="Haansoft Batang"/>
          <w:sz w:val="16"/>
        </w:rPr>
        <w:t>。</w:t>
      </w:r>
    </w:p>
    <w:p>
      <w:pPr>
        <w:spacing w:before="94" w:line="280" w:lineRule="auto"/>
        <w:ind w:left="524" w:right="0" w:firstLine="0"/>
        <w:jc w:val="left"/>
        <w:rPr>
          <w:sz w:val="16"/>
        </w:rPr>
      </w:pPr>
      <w:r>
        <w:rPr>
          <w:sz w:val="16"/>
        </w:rPr>
        <w:t>If</w:t>
      </w:r>
      <w:r>
        <w:rPr>
          <w:spacing w:val="-29"/>
          <w:sz w:val="16"/>
        </w:rPr>
        <w:t xml:space="preserve"> </w:t>
      </w:r>
      <w:r>
        <w:rPr>
          <w:sz w:val="16"/>
        </w:rPr>
        <w:t>extra</w:t>
      </w:r>
      <w:r>
        <w:rPr>
          <w:spacing w:val="-28"/>
          <w:sz w:val="16"/>
        </w:rPr>
        <w:t xml:space="preserve"> </w:t>
      </w:r>
      <w:r>
        <w:rPr>
          <w:sz w:val="16"/>
        </w:rPr>
        <w:t>space</w:t>
      </w:r>
      <w:r>
        <w:rPr>
          <w:spacing w:val="-30"/>
          <w:sz w:val="16"/>
        </w:rPr>
        <w:t xml:space="preserve"> </w:t>
      </w:r>
      <w:r>
        <w:rPr>
          <w:sz w:val="16"/>
        </w:rPr>
        <w:t>is</w:t>
      </w:r>
      <w:r>
        <w:rPr>
          <w:spacing w:val="-28"/>
          <w:sz w:val="16"/>
        </w:rPr>
        <w:t xml:space="preserve"> </w:t>
      </w:r>
      <w:r>
        <w:rPr>
          <w:sz w:val="16"/>
        </w:rPr>
        <w:t>needed</w:t>
      </w:r>
      <w:r>
        <w:rPr>
          <w:spacing w:val="-28"/>
          <w:sz w:val="16"/>
        </w:rPr>
        <w:t xml:space="preserve"> </w:t>
      </w:r>
      <w:r>
        <w:rPr>
          <w:sz w:val="16"/>
        </w:rPr>
        <w:t>to</w:t>
      </w:r>
      <w:r>
        <w:rPr>
          <w:spacing w:val="-29"/>
          <w:sz w:val="16"/>
        </w:rPr>
        <w:t xml:space="preserve"> </w:t>
      </w:r>
      <w:r>
        <w:rPr>
          <w:sz w:val="16"/>
        </w:rPr>
        <w:t>complete</w:t>
      </w:r>
      <w:r>
        <w:rPr>
          <w:spacing w:val="-29"/>
          <w:sz w:val="16"/>
        </w:rPr>
        <w:t xml:space="preserve"> </w:t>
      </w:r>
      <w:r>
        <w:rPr>
          <w:sz w:val="16"/>
        </w:rPr>
        <w:t>any</w:t>
      </w:r>
      <w:r>
        <w:rPr>
          <w:spacing w:val="-29"/>
          <w:sz w:val="16"/>
        </w:rPr>
        <w:t xml:space="preserve"> </w:t>
      </w:r>
      <w:r>
        <w:rPr>
          <w:sz w:val="16"/>
        </w:rPr>
        <w:t>item,</w:t>
      </w:r>
      <w:r>
        <w:rPr>
          <w:spacing w:val="-28"/>
          <w:sz w:val="16"/>
        </w:rPr>
        <w:t xml:space="preserve"> </w:t>
      </w:r>
      <w:r>
        <w:rPr>
          <w:sz w:val="16"/>
        </w:rPr>
        <w:t>record</w:t>
      </w:r>
      <w:r>
        <w:rPr>
          <w:spacing w:val="-28"/>
          <w:sz w:val="16"/>
        </w:rPr>
        <w:t xml:space="preserve"> </w:t>
      </w:r>
      <w:r>
        <w:rPr>
          <w:sz w:val="16"/>
        </w:rPr>
        <w:t>on</w:t>
      </w:r>
      <w:r>
        <w:rPr>
          <w:spacing w:val="-29"/>
          <w:sz w:val="16"/>
        </w:rPr>
        <w:t xml:space="preserve"> </w:t>
      </w:r>
      <w:r>
        <w:rPr>
          <w:sz w:val="16"/>
        </w:rPr>
        <w:t>a</w:t>
      </w:r>
      <w:r>
        <w:rPr>
          <w:spacing w:val="-28"/>
          <w:sz w:val="16"/>
        </w:rPr>
        <w:t xml:space="preserve"> </w:t>
      </w:r>
      <w:r>
        <w:rPr>
          <w:sz w:val="16"/>
        </w:rPr>
        <w:t>separate</w:t>
      </w:r>
      <w:r>
        <w:rPr>
          <w:spacing w:val="-28"/>
          <w:sz w:val="16"/>
        </w:rPr>
        <w:t xml:space="preserve"> </w:t>
      </w:r>
      <w:r>
        <w:rPr>
          <w:sz w:val="16"/>
        </w:rPr>
        <w:t>sheet</w:t>
      </w:r>
      <w:r>
        <w:rPr>
          <w:spacing w:val="-29"/>
          <w:sz w:val="16"/>
        </w:rPr>
        <w:t xml:space="preserve"> </w:t>
      </w:r>
      <w:r>
        <w:rPr>
          <w:sz w:val="16"/>
        </w:rPr>
        <w:t>of</w:t>
      </w:r>
      <w:r>
        <w:rPr>
          <w:spacing w:val="-28"/>
          <w:sz w:val="16"/>
        </w:rPr>
        <w:t xml:space="preserve"> </w:t>
      </w:r>
      <w:r>
        <w:rPr>
          <w:sz w:val="16"/>
        </w:rPr>
        <w:t>paper</w:t>
      </w:r>
      <w:r>
        <w:rPr>
          <w:spacing w:val="-28"/>
          <w:sz w:val="16"/>
        </w:rPr>
        <w:t xml:space="preserve"> </w:t>
      </w:r>
      <w:r>
        <w:rPr>
          <w:sz w:val="16"/>
        </w:rPr>
        <w:t>or</w:t>
      </w:r>
      <w:r>
        <w:rPr>
          <w:spacing w:val="-30"/>
          <w:sz w:val="16"/>
        </w:rPr>
        <w:t xml:space="preserve"> </w:t>
      </w:r>
      <w:r>
        <w:rPr>
          <w:sz w:val="16"/>
        </w:rPr>
        <w:t>submit</w:t>
      </w:r>
      <w:r>
        <w:rPr>
          <w:spacing w:val="-28"/>
          <w:sz w:val="16"/>
        </w:rPr>
        <w:t xml:space="preserve"> </w:t>
      </w:r>
      <w:r>
        <w:rPr>
          <w:sz w:val="16"/>
        </w:rPr>
        <w:t>relevant</w:t>
      </w:r>
      <w:r>
        <w:rPr>
          <w:spacing w:val="-28"/>
          <w:sz w:val="16"/>
        </w:rPr>
        <w:t xml:space="preserve"> </w:t>
      </w:r>
      <w:r>
        <w:rPr>
          <w:sz w:val="16"/>
        </w:rPr>
        <w:t>documents</w:t>
      </w:r>
      <w:r>
        <w:rPr>
          <w:spacing w:val="-27"/>
          <w:sz w:val="16"/>
        </w:rPr>
        <w:t xml:space="preserve"> </w:t>
      </w:r>
      <w:r>
        <w:rPr>
          <w:sz w:val="16"/>
        </w:rPr>
        <w:t>which</w:t>
      </w:r>
      <w:r>
        <w:rPr>
          <w:spacing w:val="-25"/>
          <w:sz w:val="16"/>
        </w:rPr>
        <w:t xml:space="preserve"> </w:t>
      </w:r>
      <w:r>
        <w:rPr>
          <w:sz w:val="16"/>
        </w:rPr>
        <w:t>could support your</w:t>
      </w:r>
      <w:r>
        <w:rPr>
          <w:spacing w:val="-5"/>
          <w:sz w:val="16"/>
        </w:rPr>
        <w:t xml:space="preserve"> </w:t>
      </w:r>
      <w:r>
        <w:rPr>
          <w:sz w:val="16"/>
        </w:rPr>
        <w:t>application.</w:t>
      </w:r>
    </w:p>
    <w:p>
      <w:pPr>
        <w:pStyle w:val="9"/>
        <w:numPr>
          <w:ilvl w:val="2"/>
          <w:numId w:val="10"/>
        </w:numPr>
        <w:tabs>
          <w:tab w:val="left" w:pos="549"/>
        </w:tabs>
        <w:spacing w:before="59" w:after="0" w:line="240" w:lineRule="auto"/>
        <w:ind w:left="548" w:right="0" w:hanging="223"/>
        <w:jc w:val="left"/>
        <w:rPr>
          <w:rFonts w:hint="eastAsia" w:ascii="Haansoft Batang" w:eastAsia="Haansoft Batang"/>
          <w:sz w:val="16"/>
        </w:rPr>
      </w:pPr>
      <w:r>
        <w:rPr>
          <w:rFonts w:hint="eastAsia" w:ascii="宋体" w:eastAsia="宋体"/>
          <w:spacing w:val="1"/>
          <w:sz w:val="16"/>
        </w:rPr>
        <w:t>获发签证后</w:t>
      </w:r>
      <w:r>
        <w:rPr>
          <w:rFonts w:hint="eastAsia" w:ascii="Haansoft Batang" w:eastAsia="Haansoft Batang"/>
          <w:spacing w:val="4"/>
          <w:sz w:val="16"/>
        </w:rPr>
        <w:t>，</w:t>
      </w:r>
      <w:r>
        <w:rPr>
          <w:rFonts w:hint="eastAsia" w:ascii="宋体" w:eastAsia="宋体"/>
          <w:sz w:val="16"/>
        </w:rPr>
        <w:t>如因护照遗失或损毁等原因获发新护照</w:t>
      </w:r>
      <w:r>
        <w:rPr>
          <w:rFonts w:hint="eastAsia" w:ascii="Haansoft Batang" w:eastAsia="Haansoft Batang"/>
          <w:spacing w:val="4"/>
          <w:sz w:val="16"/>
        </w:rPr>
        <w:t>，</w:t>
      </w:r>
      <w:r>
        <w:rPr>
          <w:rFonts w:hint="eastAsia" w:ascii="宋体" w:eastAsia="宋体"/>
          <w:sz w:val="16"/>
        </w:rPr>
        <w:t>必须告知相关签证机关新护照信息</w:t>
      </w:r>
      <w:r>
        <w:rPr>
          <w:rFonts w:hint="eastAsia" w:ascii="Haansoft Batang" w:eastAsia="Haansoft Batang"/>
          <w:sz w:val="16"/>
        </w:rPr>
        <w:t>，</w:t>
      </w:r>
      <w:r>
        <w:rPr>
          <w:rFonts w:hint="eastAsia" w:ascii="宋体" w:eastAsia="宋体"/>
          <w:sz w:val="16"/>
        </w:rPr>
        <w:t>以便准确反映个人信息</w:t>
      </w:r>
      <w:r>
        <w:rPr>
          <w:rFonts w:hint="eastAsia" w:ascii="Haansoft Batang" w:eastAsia="Haansoft Batang"/>
          <w:sz w:val="16"/>
        </w:rPr>
        <w:t>。</w:t>
      </w:r>
    </w:p>
    <w:p>
      <w:pPr>
        <w:spacing w:before="94" w:line="280" w:lineRule="auto"/>
        <w:ind w:left="524" w:right="0" w:firstLine="0"/>
        <w:jc w:val="left"/>
        <w:rPr>
          <w:sz w:val="16"/>
        </w:rPr>
      </w:pPr>
      <w:r>
        <w:rPr>
          <w:sz w:val="16"/>
        </w:rPr>
        <w:t>If you received Korean visa approval, and have new passport issued thereafter in lieu of lost/damaged passport, you must notify the concerned visa office of changes in your passport</w:t>
      </w:r>
      <w:r>
        <w:rPr>
          <w:spacing w:val="-55"/>
          <w:sz w:val="16"/>
        </w:rPr>
        <w:t xml:space="preserve"> </w:t>
      </w:r>
      <w:r>
        <w:rPr>
          <w:sz w:val="16"/>
        </w:rPr>
        <w:t>information.</w:t>
      </w:r>
    </w:p>
    <w:p>
      <w:pPr>
        <w:pStyle w:val="9"/>
        <w:numPr>
          <w:ilvl w:val="2"/>
          <w:numId w:val="10"/>
        </w:numPr>
        <w:tabs>
          <w:tab w:val="left" w:pos="537"/>
        </w:tabs>
        <w:spacing w:before="59" w:after="0" w:line="240" w:lineRule="auto"/>
        <w:ind w:left="536" w:right="0" w:hanging="211"/>
        <w:jc w:val="left"/>
        <w:rPr>
          <w:rFonts w:hint="eastAsia" w:ascii="Haansoft Batang" w:eastAsia="Haansoft Batang"/>
          <w:sz w:val="16"/>
        </w:rPr>
      </w:pPr>
      <w:r>
        <w:rPr>
          <w:rFonts w:hint="eastAsia" w:ascii="宋体" w:eastAsia="宋体"/>
          <w:sz w:val="16"/>
        </w:rPr>
        <w:t>外国人即使持有有效的韩国签证</w:t>
      </w:r>
      <w:r>
        <w:rPr>
          <w:rFonts w:hint="eastAsia" w:ascii="Haansoft Batang" w:eastAsia="Haansoft Batang"/>
          <w:spacing w:val="4"/>
          <w:sz w:val="16"/>
        </w:rPr>
        <w:t>，</w:t>
      </w:r>
      <w:r>
        <w:rPr>
          <w:rFonts w:hint="eastAsia" w:ascii="宋体" w:eastAsia="宋体"/>
          <w:sz w:val="16"/>
        </w:rPr>
        <w:t>经入境查验发现不符合入境条件情形仍有可能被拒绝入境</w:t>
      </w:r>
      <w:r>
        <w:rPr>
          <w:rFonts w:hint="eastAsia" w:ascii="Haansoft Batang" w:eastAsia="Haansoft Batang"/>
          <w:sz w:val="16"/>
        </w:rPr>
        <w:t>。</w:t>
      </w:r>
    </w:p>
    <w:p>
      <w:pPr>
        <w:spacing w:before="95" w:line="280" w:lineRule="auto"/>
        <w:ind w:left="524" w:right="156" w:firstLine="0"/>
        <w:jc w:val="left"/>
        <w:rPr>
          <w:sz w:val="16"/>
        </w:rPr>
      </w:pPr>
      <w:r>
        <w:rPr>
          <w:sz w:val="16"/>
        </w:rPr>
        <w:t>Possession of a visa does not entitle the bearer to enter the Republic of Korea upon arrival at the port of entry if he/she is found inadmissible.</w:t>
      </w:r>
    </w:p>
    <w:p>
      <w:pPr>
        <w:pStyle w:val="9"/>
        <w:numPr>
          <w:ilvl w:val="2"/>
          <w:numId w:val="10"/>
        </w:numPr>
        <w:tabs>
          <w:tab w:val="left" w:pos="558"/>
        </w:tabs>
        <w:spacing w:before="14" w:after="0" w:line="240" w:lineRule="auto"/>
        <w:ind w:left="557" w:right="0" w:hanging="232"/>
        <w:jc w:val="left"/>
        <w:rPr>
          <w:rFonts w:hint="eastAsia" w:ascii="Haansoft Batang" w:eastAsia="Haansoft Batang"/>
          <w:sz w:val="16"/>
        </w:rPr>
      </w:pPr>
      <w:r>
        <w:rPr>
          <w:rFonts w:hint="eastAsia" w:ascii="宋体" w:eastAsia="宋体"/>
          <w:spacing w:val="1"/>
          <w:sz w:val="16"/>
        </w:rPr>
        <w:t>根据大韩民国</w:t>
      </w:r>
      <w:r>
        <w:rPr>
          <w:rFonts w:hint="eastAsia" w:ascii="Haansoft Batang" w:eastAsia="Haansoft Batang"/>
          <w:sz w:val="16"/>
        </w:rPr>
        <w:t>《</w:t>
      </w:r>
      <w:r>
        <w:rPr>
          <w:rFonts w:hint="eastAsia" w:ascii="宋体" w:eastAsia="宋体"/>
          <w:sz w:val="16"/>
        </w:rPr>
        <w:t>出入国管理法施行规则</w:t>
      </w:r>
      <w:r>
        <w:rPr>
          <w:rFonts w:hint="eastAsia" w:ascii="Haansoft Batang" w:eastAsia="Haansoft Batang"/>
          <w:spacing w:val="4"/>
          <w:sz w:val="16"/>
        </w:rPr>
        <w:t>》</w:t>
      </w:r>
      <w:r>
        <w:rPr>
          <w:rFonts w:hint="eastAsia" w:ascii="宋体" w:eastAsia="宋体"/>
          <w:sz w:val="16"/>
        </w:rPr>
        <w:t>第</w:t>
      </w:r>
      <w:r>
        <w:rPr>
          <w:rFonts w:hint="eastAsia" w:ascii="FZSong_Superfont" w:eastAsia="FZSong_Superfont"/>
          <w:sz w:val="16"/>
        </w:rPr>
        <w:t>9</w:t>
      </w:r>
      <w:r>
        <w:rPr>
          <w:rFonts w:hint="eastAsia" w:ascii="FZSong_Superfont" w:eastAsia="FZSong_Superfont"/>
          <w:spacing w:val="-65"/>
          <w:sz w:val="16"/>
        </w:rPr>
        <w:t xml:space="preserve"> </w:t>
      </w:r>
      <w:r>
        <w:rPr>
          <w:rFonts w:hint="eastAsia" w:ascii="宋体" w:eastAsia="宋体"/>
          <w:spacing w:val="2"/>
          <w:sz w:val="16"/>
        </w:rPr>
        <w:t>条第</w:t>
      </w:r>
      <w:r>
        <w:rPr>
          <w:rFonts w:hint="eastAsia" w:ascii="FZSong_Superfont" w:eastAsia="FZSong_Superfont"/>
          <w:sz w:val="16"/>
        </w:rPr>
        <w:t>1</w:t>
      </w:r>
      <w:r>
        <w:rPr>
          <w:rFonts w:hint="eastAsia" w:ascii="FZSong_Superfont" w:eastAsia="FZSong_Superfont"/>
          <w:spacing w:val="-68"/>
          <w:sz w:val="16"/>
        </w:rPr>
        <w:t xml:space="preserve"> </w:t>
      </w:r>
      <w:r>
        <w:rPr>
          <w:rFonts w:hint="eastAsia" w:ascii="宋体" w:eastAsia="宋体"/>
          <w:spacing w:val="2"/>
          <w:sz w:val="16"/>
        </w:rPr>
        <w:t>款规定</w:t>
      </w:r>
      <w:r>
        <w:rPr>
          <w:rFonts w:hint="eastAsia" w:ascii="Haansoft Batang" w:eastAsia="Haansoft Batang"/>
          <w:spacing w:val="4"/>
          <w:sz w:val="16"/>
        </w:rPr>
        <w:t>，</w:t>
      </w:r>
      <w:r>
        <w:rPr>
          <w:rFonts w:hint="eastAsia" w:ascii="宋体" w:eastAsia="宋体"/>
          <w:spacing w:val="1"/>
          <w:sz w:val="16"/>
        </w:rPr>
        <w:t>外国人持韩国</w:t>
      </w:r>
      <w:r>
        <w:rPr>
          <w:rFonts w:hint="eastAsia" w:ascii="FZSong_Superfont" w:eastAsia="FZSong_Superfont"/>
          <w:sz w:val="16"/>
        </w:rPr>
        <w:t>C</w:t>
      </w:r>
      <w:r>
        <w:rPr>
          <w:rFonts w:hint="eastAsia" w:ascii="FZSong_Superfont" w:eastAsia="FZSong_Superfont"/>
          <w:spacing w:val="-67"/>
          <w:sz w:val="16"/>
        </w:rPr>
        <w:t xml:space="preserve"> </w:t>
      </w:r>
      <w:r>
        <w:rPr>
          <w:rFonts w:hint="eastAsia" w:ascii="宋体" w:eastAsia="宋体"/>
          <w:sz w:val="16"/>
        </w:rPr>
        <w:t>类签证入境后不能更改滞留资格种类</w:t>
      </w:r>
      <w:r>
        <w:rPr>
          <w:rFonts w:hint="eastAsia" w:ascii="Haansoft Batang" w:eastAsia="Haansoft Batang"/>
          <w:sz w:val="16"/>
        </w:rPr>
        <w:t>。</w:t>
      </w:r>
    </w:p>
    <w:p>
      <w:pPr>
        <w:spacing w:before="3" w:line="280" w:lineRule="auto"/>
        <w:ind w:left="524" w:right="0" w:firstLine="0"/>
        <w:jc w:val="left"/>
        <w:rPr>
          <w:sz w:val="16"/>
        </w:rPr>
      </w:pPr>
      <w: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608965</wp:posOffset>
                </wp:positionH>
                <wp:positionV relativeFrom="paragraph">
                  <wp:posOffset>342265</wp:posOffset>
                </wp:positionV>
                <wp:extent cx="6090920" cy="0"/>
                <wp:effectExtent l="0" t="0" r="0" b="0"/>
                <wp:wrapTopAndBottom/>
                <wp:docPr id="8" name="直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0920" cy="0"/>
                        </a:xfrm>
                        <a:prstGeom prst="line">
                          <a:avLst/>
                        </a:prstGeom>
                        <a:ln w="4572" cap="flat" cmpd="sng">
                          <a:solidFill>
                            <a:srgbClr val="7E7E7E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5" o:spid="_x0000_s1026" o:spt="20" style="position:absolute;left:0pt;margin-left:47.95pt;margin-top:26.95pt;height:0pt;width:479.6pt;mso-position-horizontal-relative:page;mso-wrap-distance-bottom:0pt;mso-wrap-distance-top:0pt;z-index:1024;mso-width-relative:page;mso-height-relative:page;" filled="f" stroked="t" coordsize="21600,21600" o:gfxdata="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2R7FfWAAAACQEAAA8AAAAAAAAAAQAgAAAAIgAA&#10;AGRycy9kb3ducmV2LnhtbFBLAQIUABQAAAAIAIdO4kDxK2rh0QEAAI4DAAAOAAAAAAAAAAEAIAAA&#10;ACUBAABkcnMvZTJvRG9jLnhtbFBLBQYAAAAABgAGAFkBAABoBQAAAAA=&#10;">
                <v:fill on="f" focussize="0,0"/>
                <v:stroke weight="0.36pt" color="#7E7E7E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spacing w:val="-3"/>
          <w:sz w:val="16"/>
        </w:rPr>
        <w:t>Please</w:t>
      </w:r>
      <w:r>
        <w:rPr>
          <w:spacing w:val="-20"/>
          <w:sz w:val="16"/>
        </w:rPr>
        <w:t xml:space="preserve"> </w:t>
      </w:r>
      <w:r>
        <w:rPr>
          <w:sz w:val="16"/>
        </w:rPr>
        <w:t>note</w:t>
      </w:r>
      <w:r>
        <w:rPr>
          <w:spacing w:val="-19"/>
          <w:sz w:val="16"/>
        </w:rPr>
        <w:t xml:space="preserve"> </w:t>
      </w:r>
      <w:r>
        <w:rPr>
          <w:sz w:val="16"/>
        </w:rPr>
        <w:t>that</w:t>
      </w:r>
      <w:r>
        <w:rPr>
          <w:spacing w:val="-21"/>
          <w:sz w:val="16"/>
        </w:rPr>
        <w:t xml:space="preserve"> </w:t>
      </w:r>
      <w:r>
        <w:rPr>
          <w:spacing w:val="-3"/>
          <w:sz w:val="16"/>
        </w:rPr>
        <w:t>category</w:t>
      </w:r>
      <w:r>
        <w:rPr>
          <w:spacing w:val="-19"/>
          <w:sz w:val="16"/>
        </w:rPr>
        <w:t xml:space="preserve"> </w:t>
      </w:r>
      <w:r>
        <w:rPr>
          <w:sz w:val="16"/>
        </w:rPr>
        <w:t>C</w:t>
      </w:r>
      <w:r>
        <w:rPr>
          <w:spacing w:val="-21"/>
          <w:sz w:val="16"/>
        </w:rPr>
        <w:t xml:space="preserve"> </w:t>
      </w:r>
      <w:r>
        <w:rPr>
          <w:sz w:val="16"/>
        </w:rPr>
        <w:t>visa</w:t>
      </w:r>
      <w:r>
        <w:rPr>
          <w:spacing w:val="-19"/>
          <w:sz w:val="16"/>
        </w:rPr>
        <w:t xml:space="preserve"> </w:t>
      </w:r>
      <w:r>
        <w:rPr>
          <w:spacing w:val="-3"/>
          <w:sz w:val="16"/>
        </w:rPr>
        <w:t>holders</w:t>
      </w:r>
      <w:r>
        <w:rPr>
          <w:spacing w:val="-20"/>
          <w:sz w:val="16"/>
        </w:rPr>
        <w:t xml:space="preserve"> </w:t>
      </w:r>
      <w:r>
        <w:rPr>
          <w:spacing w:val="-2"/>
          <w:sz w:val="16"/>
        </w:rPr>
        <w:t>are</w:t>
      </w:r>
      <w:r>
        <w:rPr>
          <w:spacing w:val="-19"/>
          <w:sz w:val="16"/>
        </w:rPr>
        <w:t xml:space="preserve"> </w:t>
      </w:r>
      <w:r>
        <w:rPr>
          <w:spacing w:val="-2"/>
          <w:sz w:val="16"/>
        </w:rPr>
        <w:t>not</w:t>
      </w:r>
      <w:r>
        <w:rPr>
          <w:spacing w:val="-19"/>
          <w:sz w:val="16"/>
        </w:rPr>
        <w:t xml:space="preserve"> </w:t>
      </w:r>
      <w:r>
        <w:rPr>
          <w:sz w:val="16"/>
        </w:rPr>
        <w:t>able</w:t>
      </w:r>
      <w:r>
        <w:rPr>
          <w:spacing w:val="-21"/>
          <w:sz w:val="16"/>
        </w:rPr>
        <w:t xml:space="preserve"> </w:t>
      </w:r>
      <w:r>
        <w:rPr>
          <w:sz w:val="16"/>
        </w:rPr>
        <w:t>to</w:t>
      </w:r>
      <w:r>
        <w:rPr>
          <w:spacing w:val="-19"/>
          <w:sz w:val="16"/>
        </w:rPr>
        <w:t xml:space="preserve"> </w:t>
      </w:r>
      <w:r>
        <w:rPr>
          <w:spacing w:val="-3"/>
          <w:sz w:val="16"/>
        </w:rPr>
        <w:t>change</w:t>
      </w:r>
      <w:r>
        <w:rPr>
          <w:spacing w:val="-20"/>
          <w:sz w:val="16"/>
        </w:rPr>
        <w:t xml:space="preserve"> </w:t>
      </w:r>
      <w:r>
        <w:rPr>
          <w:spacing w:val="-3"/>
          <w:sz w:val="16"/>
        </w:rPr>
        <w:t>their</w:t>
      </w:r>
      <w:r>
        <w:rPr>
          <w:spacing w:val="-19"/>
          <w:sz w:val="16"/>
        </w:rPr>
        <w:t xml:space="preserve"> </w:t>
      </w:r>
      <w:r>
        <w:rPr>
          <w:spacing w:val="-3"/>
          <w:sz w:val="16"/>
        </w:rPr>
        <w:t>status</w:t>
      </w:r>
      <w:r>
        <w:rPr>
          <w:spacing w:val="-19"/>
          <w:sz w:val="16"/>
        </w:rPr>
        <w:t xml:space="preserve"> </w:t>
      </w:r>
      <w:r>
        <w:rPr>
          <w:sz w:val="16"/>
        </w:rPr>
        <w:t>of</w:t>
      </w:r>
      <w:r>
        <w:rPr>
          <w:spacing w:val="-21"/>
          <w:sz w:val="16"/>
        </w:rPr>
        <w:t xml:space="preserve"> </w:t>
      </w:r>
      <w:r>
        <w:rPr>
          <w:sz w:val="16"/>
        </w:rPr>
        <w:t>stay</w:t>
      </w:r>
      <w:r>
        <w:rPr>
          <w:spacing w:val="-20"/>
          <w:sz w:val="16"/>
        </w:rPr>
        <w:t xml:space="preserve"> </w:t>
      </w:r>
      <w:r>
        <w:rPr>
          <w:sz w:val="16"/>
        </w:rPr>
        <w:t>after</w:t>
      </w:r>
      <w:r>
        <w:rPr>
          <w:spacing w:val="-20"/>
          <w:sz w:val="16"/>
        </w:rPr>
        <w:t xml:space="preserve"> </w:t>
      </w:r>
      <w:r>
        <w:rPr>
          <w:sz w:val="16"/>
        </w:rPr>
        <w:t>their</w:t>
      </w:r>
      <w:r>
        <w:rPr>
          <w:spacing w:val="-20"/>
          <w:sz w:val="16"/>
        </w:rPr>
        <w:t xml:space="preserve"> </w:t>
      </w:r>
      <w:r>
        <w:rPr>
          <w:spacing w:val="-3"/>
          <w:sz w:val="16"/>
        </w:rPr>
        <w:t>entry</w:t>
      </w:r>
      <w:r>
        <w:rPr>
          <w:spacing w:val="-19"/>
          <w:sz w:val="16"/>
        </w:rPr>
        <w:t xml:space="preserve"> </w:t>
      </w:r>
      <w:r>
        <w:rPr>
          <w:sz w:val="16"/>
        </w:rPr>
        <w:t>into</w:t>
      </w:r>
      <w:r>
        <w:rPr>
          <w:spacing w:val="-19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20"/>
          <w:sz w:val="16"/>
        </w:rPr>
        <w:t xml:space="preserve"> </w:t>
      </w:r>
      <w:r>
        <w:rPr>
          <w:spacing w:val="-3"/>
          <w:sz w:val="16"/>
        </w:rPr>
        <w:t>Republic</w:t>
      </w:r>
      <w:r>
        <w:rPr>
          <w:spacing w:val="-19"/>
          <w:sz w:val="16"/>
        </w:rPr>
        <w:t xml:space="preserve"> </w:t>
      </w:r>
      <w:r>
        <w:rPr>
          <w:sz w:val="16"/>
        </w:rPr>
        <w:t>of Korea</w:t>
      </w:r>
      <w:r>
        <w:rPr>
          <w:spacing w:val="-18"/>
          <w:sz w:val="16"/>
        </w:rPr>
        <w:t xml:space="preserve"> </w:t>
      </w:r>
      <w:r>
        <w:rPr>
          <w:sz w:val="16"/>
        </w:rPr>
        <w:t>in</w:t>
      </w:r>
      <w:r>
        <w:rPr>
          <w:spacing w:val="-17"/>
          <w:sz w:val="16"/>
        </w:rPr>
        <w:t xml:space="preserve"> </w:t>
      </w:r>
      <w:r>
        <w:rPr>
          <w:spacing w:val="-3"/>
          <w:sz w:val="16"/>
        </w:rPr>
        <w:t>accordance</w:t>
      </w:r>
      <w:r>
        <w:rPr>
          <w:spacing w:val="-17"/>
          <w:sz w:val="16"/>
        </w:rPr>
        <w:t xml:space="preserve"> </w:t>
      </w:r>
      <w:r>
        <w:rPr>
          <w:sz w:val="16"/>
        </w:rPr>
        <w:t>with</w:t>
      </w:r>
      <w:r>
        <w:rPr>
          <w:spacing w:val="-15"/>
          <w:sz w:val="16"/>
        </w:rPr>
        <w:t xml:space="preserve"> </w:t>
      </w:r>
      <w:r>
        <w:rPr>
          <w:spacing w:val="-3"/>
          <w:sz w:val="16"/>
        </w:rPr>
        <w:t>Article</w:t>
      </w:r>
      <w:r>
        <w:rPr>
          <w:spacing w:val="-17"/>
          <w:sz w:val="16"/>
        </w:rPr>
        <w:t xml:space="preserve"> </w:t>
      </w:r>
      <w:r>
        <w:rPr>
          <w:sz w:val="16"/>
        </w:rPr>
        <w:t>9(1)</w:t>
      </w:r>
      <w:r>
        <w:rPr>
          <w:spacing w:val="-17"/>
          <w:sz w:val="16"/>
        </w:rPr>
        <w:t xml:space="preserve"> </w:t>
      </w:r>
      <w:r>
        <w:rPr>
          <w:sz w:val="16"/>
        </w:rPr>
        <w:t>of</w:t>
      </w:r>
      <w:r>
        <w:rPr>
          <w:spacing w:val="-17"/>
          <w:sz w:val="16"/>
        </w:rPr>
        <w:t xml:space="preserve"> </w:t>
      </w:r>
      <w:r>
        <w:rPr>
          <w:sz w:val="16"/>
        </w:rPr>
        <w:t>the</w:t>
      </w:r>
      <w:r>
        <w:rPr>
          <w:spacing w:val="-18"/>
          <w:sz w:val="16"/>
        </w:rPr>
        <w:t xml:space="preserve"> </w:t>
      </w:r>
      <w:r>
        <w:rPr>
          <w:spacing w:val="-3"/>
          <w:sz w:val="16"/>
        </w:rPr>
        <w:t>Enforcement</w:t>
      </w:r>
      <w:r>
        <w:rPr>
          <w:spacing w:val="-17"/>
          <w:sz w:val="16"/>
        </w:rPr>
        <w:t xml:space="preserve"> </w:t>
      </w:r>
      <w:r>
        <w:rPr>
          <w:spacing w:val="-3"/>
          <w:sz w:val="16"/>
        </w:rPr>
        <w:t>Regulations</w:t>
      </w:r>
      <w:r>
        <w:rPr>
          <w:spacing w:val="-17"/>
          <w:sz w:val="16"/>
        </w:rPr>
        <w:t xml:space="preserve"> </w:t>
      </w:r>
      <w:r>
        <w:rPr>
          <w:sz w:val="16"/>
        </w:rPr>
        <w:t>of</w:t>
      </w:r>
      <w:r>
        <w:rPr>
          <w:spacing w:val="-17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15"/>
          <w:sz w:val="16"/>
        </w:rPr>
        <w:t xml:space="preserve"> </w:t>
      </w:r>
      <w:r>
        <w:rPr>
          <w:spacing w:val="-3"/>
          <w:sz w:val="16"/>
        </w:rPr>
        <w:t>Immigration</w:t>
      </w:r>
      <w:r>
        <w:rPr>
          <w:spacing w:val="-14"/>
          <w:sz w:val="16"/>
        </w:rPr>
        <w:t xml:space="preserve"> </w:t>
      </w:r>
      <w:r>
        <w:rPr>
          <w:sz w:val="16"/>
        </w:rPr>
        <w:t>Act.</w:t>
      </w:r>
    </w:p>
    <w:p>
      <w:pPr>
        <w:pStyle w:val="4"/>
        <w:spacing w:before="8"/>
        <w:rPr>
          <w:sz w:val="3"/>
        </w:rPr>
      </w:pPr>
    </w:p>
    <w:p>
      <w:pPr>
        <w:pStyle w:val="4"/>
        <w:spacing w:line="20" w:lineRule="exact"/>
        <w:ind w:left="131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6148070" cy="5080"/>
                <wp:effectExtent l="0" t="0" r="0" b="0"/>
                <wp:docPr id="59" name="组合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8070" cy="5080"/>
                          <a:chOff x="0" y="0"/>
                          <a:chExt cx="9682" cy="8"/>
                        </a:xfrm>
                      </wpg:grpSpPr>
                      <wps:wsp>
                        <wps:cNvPr id="58" name="直线 77"/>
                        <wps:cNvCnPr/>
                        <wps:spPr>
                          <a:xfrm>
                            <a:off x="0" y="4"/>
                            <a:ext cx="9681" cy="0"/>
                          </a:xfrm>
                          <a:prstGeom prst="line">
                            <a:avLst/>
                          </a:prstGeom>
                          <a:ln w="4572" cap="flat" cmpd="sng">
                            <a:solidFill>
                              <a:srgbClr val="7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76" o:spid="_x0000_s1026" o:spt="203" style="height:0.4pt;width:484.1pt;" coordsize="9682,8" o:gfxdata="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OmVtE1AAAAAIBAAAPAAAAAAAAAAEAIAAAACIAAABkcnMvZG93bnJldi54&#10;bWxQSwECFAAUAAAACACHTuJAki64aTcCAACzBAAADgAAAAAAAAABACAAAAAjAQAAZHJzL2Uyb0Rv&#10;Yy54bWxQSwUGAAAAAAYABgBZAQAAzAUAAAAA&#10;">
                <o:lock v:ext="edit" aspectratio="f"/>
                <v:line id="直线 77" o:spid="_x0000_s1026" o:spt="20" style="position:absolute;left:0;top:4;height:0;width:9681;" filled="f" stroked="t" coordsize="21600,21600" o:gfxdata="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5KNjl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36pt" color="#7E7E7E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5"/>
        <w:rPr>
          <w:sz w:val="20"/>
        </w:rPr>
      </w:pPr>
      <w:r>
        <mc:AlternateContent>
          <mc:Choice Requires="wpg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555625</wp:posOffset>
                </wp:positionH>
                <wp:positionV relativeFrom="paragraph">
                  <wp:posOffset>191135</wp:posOffset>
                </wp:positionV>
                <wp:extent cx="6153785" cy="480060"/>
                <wp:effectExtent l="635" t="2540" r="17780" b="12700"/>
                <wp:wrapTopAndBottom/>
                <wp:docPr id="7" name="组合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785" cy="480060"/>
                          <a:chOff x="876" y="302"/>
                          <a:chExt cx="9691" cy="756"/>
                        </a:xfrm>
                      </wpg:grpSpPr>
                      <wps:wsp>
                        <wps:cNvPr id="2" name="直线 79"/>
                        <wps:cNvCnPr/>
                        <wps:spPr>
                          <a:xfrm>
                            <a:off x="876" y="305"/>
                            <a:ext cx="9681" cy="0"/>
                          </a:xfrm>
                          <a:prstGeom prst="line">
                            <a:avLst/>
                          </a:prstGeom>
                          <a:ln w="4572" cap="flat" cmpd="sng">
                            <a:solidFill>
                              <a:srgbClr val="7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线 80"/>
                        <wps:cNvCnPr/>
                        <wps:spPr>
                          <a:xfrm>
                            <a:off x="876" y="385"/>
                            <a:ext cx="9678" cy="0"/>
                          </a:xfrm>
                          <a:prstGeom prst="line">
                            <a:avLst/>
                          </a:prstGeom>
                          <a:ln w="25895" cap="flat" cmpd="sng">
                            <a:solidFill>
                              <a:srgbClr val="7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线 81"/>
                        <wps:cNvCnPr/>
                        <wps:spPr>
                          <a:xfrm>
                            <a:off x="876" y="385"/>
                            <a:ext cx="9681" cy="0"/>
                          </a:xfrm>
                          <a:prstGeom prst="line">
                            <a:avLst/>
                          </a:prstGeom>
                          <a:ln w="4572" cap="flat" cmpd="sng">
                            <a:solidFill>
                              <a:srgbClr val="7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矩形 82"/>
                        <wps:cNvSpPr/>
                        <wps:spPr>
                          <a:xfrm>
                            <a:off x="875" y="445"/>
                            <a:ext cx="9691" cy="41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6" name="文本框 83"/>
                        <wps:cNvSpPr txBox="1"/>
                        <wps:spPr>
                          <a:xfrm>
                            <a:off x="877" y="486"/>
                            <a:ext cx="9674" cy="571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46"/>
                                <w:ind w:left="4415" w:right="4415" w:firstLine="0"/>
                                <w:jc w:val="center"/>
                                <w:rPr>
                                  <w:rFonts w:hint="eastAsia" w:ascii="宋体" w:eastAsia="宋体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宋体" w:eastAsia="宋体"/>
                                  <w:b/>
                                  <w:sz w:val="20"/>
                                </w:rPr>
                                <w:t>签证流程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8" o:spid="_x0000_s1026" o:spt="203" style="position:absolute;left:0pt;margin-left:43.75pt;margin-top:15.05pt;height:37.8pt;width:484.55pt;mso-position-horizontal-relative:page;mso-wrap-distance-bottom:0pt;mso-wrap-distance-top:0pt;z-index:1024;mso-width-relative:page;mso-height-relative:page;" coordorigin="876,302" coordsize="9691,756" o:gfxdata="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">
                <o:lock v:ext="edit" aspectratio="f"/>
                <v:line id="直线 79" o:spid="_x0000_s1026" o:spt="20" style="position:absolute;left:876;top:305;height:0;width:9681;" filled="f" stroked="t" coordsize="21600,21600" o:gfxdata="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zqHw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36pt" color="#7E7E7E" joinstyle="round"/>
                  <v:imagedata o:title=""/>
                  <o:lock v:ext="edit" aspectratio="f"/>
                </v:line>
                <v:line id="直线 80" o:spid="_x0000_s1026" o:spt="20" style="position:absolute;left:876;top:385;height:0;width:9678;" filled="f" stroked="t" coordsize="21600,21600" o:gfxdata="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W5jJ74A&#10;AADaAAAADwAAAAAAAAABACAAAAAiAAAAZHJzL2Rvd25yZXYueG1sUEsBAhQAFAAAAAgAh07iQDMv&#10;BZ47AAAAOQAAABAAAAAAAAAAAQAgAAAADQEAAGRycy9zaGFwZXhtbC54bWxQSwUGAAAAAAYABgBb&#10;AQAAtwMAAAAA&#10;">
                  <v:fill on="f" focussize="0,0"/>
                  <v:stroke weight="2.03897637795276pt" color="#7E7E7E" joinstyle="round"/>
                  <v:imagedata o:title=""/>
                  <o:lock v:ext="edit" aspectratio="f"/>
                </v:line>
                <v:line id="直线 81" o:spid="_x0000_s1026" o:spt="20" style="position:absolute;left:876;top:385;height:0;width:9681;" filled="f" stroked="t" coordsize="21600,21600" o:gfxdata="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a5wf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36pt" color="#7E7E7E" joinstyle="round"/>
                  <v:imagedata o:title=""/>
                  <o:lock v:ext="edit" aspectratio="f"/>
                </v:line>
                <v:rect id="矩形 82" o:spid="_x0000_s1026" o:spt="1" style="position:absolute;left:875;top:445;height:41;width:9691;" fillcolor="#7E7E7E" filled="t" stroked="f" coordsize="21600,21600" o:gfxdata="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k0g9L4A&#10;AADa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文本框 83" o:spid="_x0000_s1026" o:spt="202" type="#_x0000_t202" style="position:absolute;left:877;top:486;height:571;width:9674;" fillcolor="#B1B1B1" filled="t" stroked="f" coordsize="21600,21600" o:gfxdata="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AJQ874A&#10;AADa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46"/>
                          <w:ind w:left="4415" w:right="4415" w:firstLine="0"/>
                          <w:jc w:val="center"/>
                          <w:rPr>
                            <w:rFonts w:hint="eastAsia" w:ascii="宋体" w:eastAsia="宋体"/>
                            <w:b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sz w:val="20"/>
                          </w:rPr>
                          <w:t>签证流程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4"/>
        <w:spacing w:before="4"/>
        <w:rPr>
          <w:sz w:val="21"/>
        </w:rPr>
      </w:pPr>
    </w:p>
    <w:p>
      <w:pPr>
        <w:pStyle w:val="4"/>
        <w:tabs>
          <w:tab w:val="left" w:pos="3908"/>
          <w:tab w:val="left" w:pos="5913"/>
          <w:tab w:val="left" w:pos="7799"/>
        </w:tabs>
        <w:spacing w:before="100"/>
        <w:ind w:left="1867"/>
        <w:rPr>
          <w:rFonts w:ascii="Wingdings" w:hAnsi="Wingdings"/>
        </w:rPr>
      </w:pPr>
      <w:r>
        <mc:AlternateContent>
          <mc:Choice Requires="wps">
            <w:drawing>
              <wp:anchor distT="0" distB="0" distL="114300" distR="114300" simplePos="0" relativeHeight="3072" behindDoc="0" locked="0" layoutInCell="1" allowOverlap="1">
                <wp:simplePos x="0" y="0"/>
                <wp:positionH relativeFrom="page">
                  <wp:posOffset>548005</wp:posOffset>
                </wp:positionH>
                <wp:positionV relativeFrom="paragraph">
                  <wp:posOffset>-189865</wp:posOffset>
                </wp:positionV>
                <wp:extent cx="6160770" cy="0"/>
                <wp:effectExtent l="0" t="0" r="0" b="0"/>
                <wp:wrapNone/>
                <wp:docPr id="34" name="直线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0770" cy="0"/>
                        </a:xfrm>
                        <a:prstGeom prst="line">
                          <a:avLst/>
                        </a:prstGeom>
                        <a:ln w="4572" cap="flat" cmpd="sng">
                          <a:solidFill>
                            <a:srgbClr val="7E7E7E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4" o:spid="_x0000_s1026" o:spt="20" style="position:absolute;left:0pt;margin-left:43.15pt;margin-top:-14.95pt;height:0pt;width:485.1pt;mso-position-horizontal-relative:page;z-index:3072;mso-width-relative:page;mso-height-relative:page;" filled="f" stroked="t" coordsize="21600,21600" o:gfxdata="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Qukjm9kAAAALAQAADwAAAAAAAAABACAA&#10;AAAiAAAAZHJzL2Rvd25yZXYueG1sUEsBAhQAFAAAAAgAh07iQI37y2XTAQAAjwMAAA4AAAAAAAAA&#10;AQAgAAAAKAEAAGRycy9lMm9Eb2MueG1sUEsFBgAAAAAGAAYAWQEAAG0FAAAAAA==&#10;">
                <v:fill on="f" focussize="0,0"/>
                <v:stroke weight="0.36pt" color="#7E7E7E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3072" behindDoc="0" locked="0" layoutInCell="1" allowOverlap="1">
                <wp:simplePos x="0" y="0"/>
                <wp:positionH relativeFrom="page">
                  <wp:posOffset>5623560</wp:posOffset>
                </wp:positionH>
                <wp:positionV relativeFrom="paragraph">
                  <wp:posOffset>-92075</wp:posOffset>
                </wp:positionV>
                <wp:extent cx="1076960" cy="438785"/>
                <wp:effectExtent l="4445" t="5080" r="23495" b="13335"/>
                <wp:wrapNone/>
                <wp:docPr id="32" name="文本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960" cy="438785"/>
                        </a:xfrm>
                        <a:prstGeom prst="rect">
                          <a:avLst/>
                        </a:prstGeom>
                        <a:noFill/>
                        <a:ln w="4572" cap="flat" cmpd="sng">
                          <a:solidFill>
                            <a:srgbClr val="7E7E7E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41" w:line="198" w:lineRule="exact"/>
                              <w:ind w:left="494" w:right="496" w:firstLine="0"/>
                              <w:jc w:val="center"/>
                              <w:rPr>
                                <w:rFonts w:hint="eastAsia" w:ascii="宋体" w:eastAsia="宋体"/>
                                <w:sz w:val="16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16"/>
                              </w:rPr>
                              <w:t>签发</w:t>
                            </w:r>
                          </w:p>
                          <w:p>
                            <w:pPr>
                              <w:spacing w:before="0" w:line="199" w:lineRule="exact"/>
                              <w:ind w:left="494" w:right="496" w:firstLine="0"/>
                              <w:jc w:val="center"/>
                              <w:rPr>
                                <w:rFonts w:ascii="Dotum"/>
                                <w:sz w:val="16"/>
                              </w:rPr>
                            </w:pPr>
                            <w:r>
                              <w:rPr>
                                <w:rFonts w:ascii="Dotum"/>
                                <w:sz w:val="16"/>
                              </w:rPr>
                              <w:t>Issuance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85" o:spid="_x0000_s1026" o:spt="202" type="#_x0000_t202" style="position:absolute;left:0pt;margin-left:442.8pt;margin-top:-7.25pt;height:34.55pt;width:84.8pt;mso-position-horizontal-relative:page;z-index:3072;mso-width-relative:page;mso-height-relative:page;" filled="f" stroked="t" coordsize="21600,21600" o:gfxdata="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lz9LA2wAAAAsBAAAPAAAAAAAAAAEAIAAAACIAAABkcnMvZG93&#10;bnJldi54bWxQSwECFAAUAAAACACHTuJAQeh2Zv0BAADlAwAADgAAAAAAAAABACAAAAAqAQAAZHJz&#10;L2Uyb0RvYy54bWxQSwUGAAAAAAYABgBZAQAAmQUAAAAA&#10;">
                <v:fill on="f" focussize="0,0"/>
                <v:stroke weight="0.36pt" color="#7E7E7E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41" w:line="198" w:lineRule="exact"/>
                        <w:ind w:left="494" w:right="496" w:firstLine="0"/>
                        <w:jc w:val="center"/>
                        <w:rPr>
                          <w:rFonts w:hint="eastAsia" w:ascii="宋体" w:eastAsia="宋体"/>
                          <w:sz w:val="16"/>
                        </w:rPr>
                      </w:pPr>
                      <w:r>
                        <w:rPr>
                          <w:rFonts w:hint="eastAsia" w:ascii="宋体" w:eastAsia="宋体"/>
                          <w:sz w:val="16"/>
                        </w:rPr>
                        <w:t>签发</w:t>
                      </w:r>
                    </w:p>
                    <w:p>
                      <w:pPr>
                        <w:spacing w:before="0" w:line="199" w:lineRule="exact"/>
                        <w:ind w:left="494" w:right="496" w:firstLine="0"/>
                        <w:jc w:val="center"/>
                        <w:rPr>
                          <w:rFonts w:ascii="Dotum"/>
                          <w:sz w:val="16"/>
                        </w:rPr>
                      </w:pPr>
                      <w:r>
                        <w:rPr>
                          <w:rFonts w:ascii="Dotum"/>
                          <w:sz w:val="16"/>
                        </w:rPr>
                        <w:t>Issuance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503291904" behindDoc="1" locked="0" layoutInCell="1" allowOverlap="1">
                <wp:simplePos x="0" y="0"/>
                <wp:positionH relativeFrom="page">
                  <wp:posOffset>4483735</wp:posOffset>
                </wp:positionH>
                <wp:positionV relativeFrom="paragraph">
                  <wp:posOffset>-92075</wp:posOffset>
                </wp:positionV>
                <wp:extent cx="861060" cy="438785"/>
                <wp:effectExtent l="4445" t="5080" r="10795" b="13335"/>
                <wp:wrapNone/>
                <wp:docPr id="67" name="文本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438785"/>
                        </a:xfrm>
                        <a:prstGeom prst="rect">
                          <a:avLst/>
                        </a:prstGeom>
                        <a:noFill/>
                        <a:ln w="4572" cap="flat" cmpd="sng">
                          <a:solidFill>
                            <a:srgbClr val="7E7E7E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41" w:line="198" w:lineRule="exact"/>
                              <w:ind w:left="326" w:right="328" w:firstLine="0"/>
                              <w:jc w:val="center"/>
                              <w:rPr>
                                <w:rFonts w:hint="eastAsia" w:ascii="宋体" w:eastAsia="宋体"/>
                                <w:sz w:val="16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16"/>
                              </w:rPr>
                              <w:t>审批</w:t>
                            </w:r>
                          </w:p>
                          <w:p>
                            <w:pPr>
                              <w:spacing w:before="0" w:line="199" w:lineRule="exact"/>
                              <w:ind w:left="327" w:right="328" w:firstLine="0"/>
                              <w:jc w:val="center"/>
                              <w:rPr>
                                <w:rFonts w:ascii="Dotum"/>
                                <w:sz w:val="16"/>
                              </w:rPr>
                            </w:pPr>
                            <w:r>
                              <w:rPr>
                                <w:rFonts w:ascii="Dotum"/>
                                <w:sz w:val="16"/>
                              </w:rPr>
                              <w:t>Approval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86" o:spid="_x0000_s1026" o:spt="202" type="#_x0000_t202" style="position:absolute;left:0pt;margin-left:353.05pt;margin-top:-7.25pt;height:34.55pt;width:67.8pt;mso-position-horizontal-relative:page;z-index:-24576;mso-width-relative:page;mso-height-relative:page;" filled="f" stroked="t" coordsize="21600,21600" o:gfxdata="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ZgkNDaAAAACgEAAA8AAAAAAAAAAQAgAAAAIgAAAGRycy9kb3ducmV2&#10;LnhtbFBLAQIUABQAAAAIAIdO4kCBJIX5+gEAAOQDAAAOAAAAAAAAAAEAIAAAACkBAABkcnMvZTJv&#10;RG9jLnhtbFBLBQYAAAAABgAGAFkBAACVBQAAAAA=&#10;">
                <v:fill on="f" focussize="0,0"/>
                <v:stroke weight="0.36pt" color="#7E7E7E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41" w:line="198" w:lineRule="exact"/>
                        <w:ind w:left="326" w:right="328" w:firstLine="0"/>
                        <w:jc w:val="center"/>
                        <w:rPr>
                          <w:rFonts w:hint="eastAsia" w:ascii="宋体" w:eastAsia="宋体"/>
                          <w:sz w:val="16"/>
                        </w:rPr>
                      </w:pPr>
                      <w:r>
                        <w:rPr>
                          <w:rFonts w:hint="eastAsia" w:ascii="宋体" w:eastAsia="宋体"/>
                          <w:sz w:val="16"/>
                        </w:rPr>
                        <w:t>审批</w:t>
                      </w:r>
                    </w:p>
                    <w:p>
                      <w:pPr>
                        <w:spacing w:before="0" w:line="199" w:lineRule="exact"/>
                        <w:ind w:left="327" w:right="328" w:firstLine="0"/>
                        <w:jc w:val="center"/>
                        <w:rPr>
                          <w:rFonts w:ascii="Dotum"/>
                          <w:sz w:val="16"/>
                        </w:rPr>
                      </w:pPr>
                      <w:r>
                        <w:rPr>
                          <w:rFonts w:ascii="Dotum"/>
                          <w:sz w:val="16"/>
                        </w:rPr>
                        <w:t>Approval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503291904" behindDoc="1" locked="0" layoutInCell="1" allowOverlap="1">
                <wp:simplePos x="0" y="0"/>
                <wp:positionH relativeFrom="page">
                  <wp:posOffset>3126740</wp:posOffset>
                </wp:positionH>
                <wp:positionV relativeFrom="paragraph">
                  <wp:posOffset>-92075</wp:posOffset>
                </wp:positionV>
                <wp:extent cx="961390" cy="438785"/>
                <wp:effectExtent l="4445" t="5080" r="5715" b="13335"/>
                <wp:wrapNone/>
                <wp:docPr id="68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390" cy="438785"/>
                        </a:xfrm>
                        <a:prstGeom prst="rect">
                          <a:avLst/>
                        </a:prstGeom>
                        <a:noFill/>
                        <a:ln w="4572" cap="flat" cmpd="sng">
                          <a:solidFill>
                            <a:srgbClr val="7E7E7E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41" w:line="198" w:lineRule="exact"/>
                              <w:ind w:left="474" w:right="476" w:firstLine="0"/>
                              <w:jc w:val="center"/>
                              <w:rPr>
                                <w:rFonts w:hint="eastAsia" w:ascii="宋体" w:eastAsia="宋体"/>
                                <w:sz w:val="16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16"/>
                              </w:rPr>
                              <w:t>审核</w:t>
                            </w:r>
                          </w:p>
                          <w:p>
                            <w:pPr>
                              <w:spacing w:before="0" w:line="199" w:lineRule="exact"/>
                              <w:ind w:left="475" w:right="476" w:firstLine="0"/>
                              <w:jc w:val="center"/>
                              <w:rPr>
                                <w:rFonts w:ascii="Dotum"/>
                                <w:sz w:val="16"/>
                              </w:rPr>
                            </w:pPr>
                            <w:r>
                              <w:rPr>
                                <w:rFonts w:ascii="Dotum"/>
                                <w:sz w:val="16"/>
                              </w:rPr>
                              <w:t>Review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87" o:spid="_x0000_s1026" o:spt="202" type="#_x0000_t202" style="position:absolute;left:0pt;margin-left:246.2pt;margin-top:-7.25pt;height:34.55pt;width:75.7pt;mso-position-horizontal-relative:page;z-index:-24576;mso-width-relative:page;mso-height-relative:page;" filled="f" stroked="t" coordsize="21600,21600" o:gfxdata="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NwTxNoAAAAKAQAADwAAAAAAAAABACAAAAAiAAAAZHJzL2Rvd25y&#10;ZXYueG1sUEsBAhQAFAAAAAgAh07iQF/Ssqn8AQAA5AMAAA4AAAAAAAAAAQAgAAAAKQEAAGRycy9l&#10;Mm9Eb2MueG1sUEsFBgAAAAAGAAYAWQEAAJcFAAAAAA==&#10;">
                <v:fill on="f" focussize="0,0"/>
                <v:stroke weight="0.36pt" color="#7E7E7E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41" w:line="198" w:lineRule="exact"/>
                        <w:ind w:left="474" w:right="476" w:firstLine="0"/>
                        <w:jc w:val="center"/>
                        <w:rPr>
                          <w:rFonts w:hint="eastAsia" w:ascii="宋体" w:eastAsia="宋体"/>
                          <w:sz w:val="16"/>
                        </w:rPr>
                      </w:pPr>
                      <w:r>
                        <w:rPr>
                          <w:rFonts w:hint="eastAsia" w:ascii="宋体" w:eastAsia="宋体"/>
                          <w:sz w:val="16"/>
                        </w:rPr>
                        <w:t>审核</w:t>
                      </w:r>
                    </w:p>
                    <w:p>
                      <w:pPr>
                        <w:spacing w:before="0" w:line="199" w:lineRule="exact"/>
                        <w:ind w:left="475" w:right="476" w:firstLine="0"/>
                        <w:jc w:val="center"/>
                        <w:rPr>
                          <w:rFonts w:ascii="Dotum"/>
                          <w:sz w:val="16"/>
                        </w:rPr>
                      </w:pPr>
                      <w:r>
                        <w:rPr>
                          <w:rFonts w:ascii="Dotum"/>
                          <w:sz w:val="16"/>
                        </w:rPr>
                        <w:t>Review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503291904" behindDoc="1" locked="0" layoutInCell="1" allowOverlap="1">
                <wp:simplePos x="0" y="0"/>
                <wp:positionH relativeFrom="page">
                  <wp:posOffset>1851660</wp:posOffset>
                </wp:positionH>
                <wp:positionV relativeFrom="paragraph">
                  <wp:posOffset>-92075</wp:posOffset>
                </wp:positionV>
                <wp:extent cx="1033145" cy="438785"/>
                <wp:effectExtent l="5080" t="5080" r="9525" b="13335"/>
                <wp:wrapNone/>
                <wp:docPr id="69" name="文本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45" cy="438785"/>
                        </a:xfrm>
                        <a:prstGeom prst="rect">
                          <a:avLst/>
                        </a:prstGeom>
                        <a:noFill/>
                        <a:ln w="4572" cap="flat" cmpd="sng">
                          <a:solidFill>
                            <a:srgbClr val="7E7E7E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41" w:line="198" w:lineRule="exact"/>
                              <w:ind w:left="417" w:right="417" w:firstLine="0"/>
                              <w:jc w:val="center"/>
                              <w:rPr>
                                <w:rFonts w:hint="eastAsia" w:ascii="宋体" w:eastAsia="宋体"/>
                                <w:sz w:val="16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16"/>
                              </w:rPr>
                              <w:t>受理</w:t>
                            </w:r>
                          </w:p>
                          <w:p>
                            <w:pPr>
                              <w:spacing w:before="0" w:line="199" w:lineRule="exact"/>
                              <w:ind w:left="417" w:right="417" w:firstLine="0"/>
                              <w:jc w:val="center"/>
                              <w:rPr>
                                <w:rFonts w:ascii="Dotum"/>
                                <w:sz w:val="16"/>
                              </w:rPr>
                            </w:pPr>
                            <w:r>
                              <w:rPr>
                                <w:rFonts w:ascii="Dotum"/>
                                <w:sz w:val="16"/>
                              </w:rPr>
                              <w:t>Reception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88" o:spid="_x0000_s1026" o:spt="202" type="#_x0000_t202" style="position:absolute;left:0pt;margin-left:145.8pt;margin-top:-7.25pt;height:34.55pt;width:81.35pt;mso-position-horizontal-relative:page;z-index:-24576;mso-width-relative:page;mso-height-relative:page;" filled="f" stroked="t" coordsize="21600,21600" o:gfxdata="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ltpO9oAAAAKAQAADwAAAAAAAAABACAAAAAiAAAAZHJzL2Rvd25y&#10;ZXYueG1sUEsBAhQAFAAAAAgAh07iQM3eMFT8AQAA5QMAAA4AAAAAAAAAAQAgAAAAKQEAAGRycy9l&#10;Mm9Eb2MueG1sUEsFBgAAAAAGAAYAWQEAAJcFAAAAAA==&#10;">
                <v:fill on="f" focussize="0,0"/>
                <v:stroke weight="0.36pt" color="#7E7E7E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41" w:line="198" w:lineRule="exact"/>
                        <w:ind w:left="417" w:right="417" w:firstLine="0"/>
                        <w:jc w:val="center"/>
                        <w:rPr>
                          <w:rFonts w:hint="eastAsia" w:ascii="宋体" w:eastAsia="宋体"/>
                          <w:sz w:val="16"/>
                        </w:rPr>
                      </w:pPr>
                      <w:r>
                        <w:rPr>
                          <w:rFonts w:hint="eastAsia" w:ascii="宋体" w:eastAsia="宋体"/>
                          <w:sz w:val="16"/>
                        </w:rPr>
                        <w:t>受理</w:t>
                      </w:r>
                    </w:p>
                    <w:p>
                      <w:pPr>
                        <w:spacing w:before="0" w:line="199" w:lineRule="exact"/>
                        <w:ind w:left="417" w:right="417" w:firstLine="0"/>
                        <w:jc w:val="center"/>
                        <w:rPr>
                          <w:rFonts w:ascii="Dotum"/>
                          <w:sz w:val="16"/>
                        </w:rPr>
                      </w:pPr>
                      <w:r>
                        <w:rPr>
                          <w:rFonts w:ascii="Dotum"/>
                          <w:sz w:val="16"/>
                        </w:rPr>
                        <w:t>Reception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3072" behindDoc="0" locked="0" layoutInCell="1" allowOverlap="1">
                <wp:simplePos x="0" y="0"/>
                <wp:positionH relativeFrom="page">
                  <wp:posOffset>556895</wp:posOffset>
                </wp:positionH>
                <wp:positionV relativeFrom="paragraph">
                  <wp:posOffset>-92075</wp:posOffset>
                </wp:positionV>
                <wp:extent cx="1025525" cy="438785"/>
                <wp:effectExtent l="4445" t="5080" r="17780" b="13335"/>
                <wp:wrapNone/>
                <wp:docPr id="31" name="文本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525" cy="438785"/>
                        </a:xfrm>
                        <a:prstGeom prst="rect">
                          <a:avLst/>
                        </a:prstGeom>
                        <a:noFill/>
                        <a:ln w="4572" cap="flat" cmpd="sng">
                          <a:solidFill>
                            <a:srgbClr val="7E7E7E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41" w:line="198" w:lineRule="exact"/>
                              <w:ind w:left="368" w:right="370" w:firstLine="0"/>
                              <w:jc w:val="center"/>
                              <w:rPr>
                                <w:rFonts w:hint="eastAsia" w:ascii="宋体" w:eastAsia="宋体"/>
                                <w:sz w:val="16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16"/>
                              </w:rPr>
                              <w:t>申请</w:t>
                            </w:r>
                          </w:p>
                          <w:p>
                            <w:pPr>
                              <w:spacing w:before="0" w:line="199" w:lineRule="exact"/>
                              <w:ind w:left="368" w:right="371" w:firstLine="0"/>
                              <w:jc w:val="center"/>
                              <w:rPr>
                                <w:rFonts w:ascii="Dotum"/>
                                <w:sz w:val="16"/>
                              </w:rPr>
                            </w:pPr>
                            <w:r>
                              <w:rPr>
                                <w:rFonts w:ascii="Dotum"/>
                                <w:sz w:val="16"/>
                              </w:rPr>
                              <w:t>Application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89" o:spid="_x0000_s1026" o:spt="202" type="#_x0000_t202" style="position:absolute;left:0pt;margin-left:43.85pt;margin-top:-7.25pt;height:34.55pt;width:80.75pt;mso-position-horizontal-relative:page;z-index:3072;mso-width-relative:page;mso-height-relative:page;" filled="f" stroked="t" coordsize="21600,21600" o:gfxdata="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AQOW9oAAAAJAQAADwAAAAAAAAABACAAAAAiAAAAZHJzL2Rvd25y&#10;ZXYueG1sUEsBAhQAFAAAAAgAh07iQCliL4n8AQAA5QMAAA4AAAAAAAAAAQAgAAAAKQEAAGRycy9l&#10;Mm9Eb2MueG1sUEsFBgAAAAAGAAYAWQEAAJcFAAAAAA==&#10;">
                <v:fill on="f" focussize="0,0"/>
                <v:stroke weight="0.36pt" color="#7E7E7E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41" w:line="198" w:lineRule="exact"/>
                        <w:ind w:left="368" w:right="370" w:firstLine="0"/>
                        <w:jc w:val="center"/>
                        <w:rPr>
                          <w:rFonts w:hint="eastAsia" w:ascii="宋体" w:eastAsia="宋体"/>
                          <w:sz w:val="16"/>
                        </w:rPr>
                      </w:pPr>
                      <w:r>
                        <w:rPr>
                          <w:rFonts w:hint="eastAsia" w:ascii="宋体" w:eastAsia="宋体"/>
                          <w:sz w:val="16"/>
                        </w:rPr>
                        <w:t>申请</w:t>
                      </w:r>
                    </w:p>
                    <w:p>
                      <w:pPr>
                        <w:spacing w:before="0" w:line="199" w:lineRule="exact"/>
                        <w:ind w:left="368" w:right="371" w:firstLine="0"/>
                        <w:jc w:val="center"/>
                        <w:rPr>
                          <w:rFonts w:ascii="Dotum"/>
                          <w:sz w:val="16"/>
                        </w:rPr>
                      </w:pPr>
                      <w:r>
                        <w:rPr>
                          <w:rFonts w:ascii="Dotum"/>
                          <w:sz w:val="16"/>
                        </w:rPr>
                        <w:t>Application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Wingdings" w:hAnsi="Wingdings"/>
        </w:rPr>
        <w:t>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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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</w:t>
      </w:r>
    </w:p>
    <w:p>
      <w:pPr>
        <w:pStyle w:val="4"/>
        <w:rPr>
          <w:rFonts w:ascii="Wingdings" w:hAnsi="Wingdings"/>
          <w:sz w:val="20"/>
        </w:rPr>
      </w:pPr>
    </w:p>
    <w:p>
      <w:pPr>
        <w:spacing w:after="0"/>
        <w:rPr>
          <w:rFonts w:ascii="Wingdings" w:hAnsi="Wingdings"/>
          <w:sz w:val="20"/>
        </w:rPr>
        <w:sectPr>
          <w:headerReference r:id="rId8" w:type="default"/>
          <w:footerReference r:id="rId9" w:type="default"/>
          <w:pgSz w:w="11900" w:h="16820"/>
          <w:pgMar w:top="1460" w:right="1180" w:bottom="280" w:left="740" w:header="1272" w:footer="0" w:gutter="0"/>
          <w:pgNumType w:start="5"/>
        </w:sectPr>
      </w:pPr>
    </w:p>
    <w:p>
      <w:pPr>
        <w:pStyle w:val="4"/>
        <w:rPr>
          <w:rFonts w:ascii="Wingdings" w:hAnsi="Wingdings"/>
          <w:sz w:val="16"/>
        </w:rPr>
      </w:pPr>
    </w:p>
    <w:p>
      <w:pPr>
        <w:pStyle w:val="4"/>
        <w:spacing w:before="6"/>
        <w:rPr>
          <w:rFonts w:ascii="Wingdings" w:hAnsi="Wingdings"/>
          <w:sz w:val="13"/>
        </w:rPr>
      </w:pPr>
    </w:p>
    <w:p>
      <w:pPr>
        <w:spacing w:before="0"/>
        <w:ind w:left="580" w:right="4" w:firstLine="0"/>
        <w:jc w:val="center"/>
        <w:rPr>
          <w:rFonts w:hint="eastAsia" w:ascii="宋体" w:eastAsia="宋体"/>
          <w:sz w:val="16"/>
        </w:rPr>
      </w:pPr>
      <w:r>
        <w:rPr>
          <w:rFonts w:hint="eastAsia" w:ascii="宋体" w:eastAsia="宋体"/>
          <w:sz w:val="16"/>
        </w:rPr>
        <w:t>申请人</w:t>
      </w:r>
    </w:p>
    <w:p>
      <w:pPr>
        <w:spacing w:before="4"/>
        <w:ind w:left="581" w:right="4" w:firstLine="0"/>
        <w:jc w:val="center"/>
        <w:rPr>
          <w:sz w:val="16"/>
        </w:rPr>
      </w:pPr>
      <w:r>
        <w:rPr>
          <w:w w:val="95"/>
          <w:sz w:val="16"/>
        </w:rPr>
        <w:t>Applicant</w:t>
      </w:r>
    </w:p>
    <w:p>
      <w:pPr>
        <w:pStyle w:val="4"/>
        <w:spacing w:before="12"/>
        <w:rPr>
          <w:sz w:val="19"/>
        </w:rPr>
      </w:pPr>
      <w:r>
        <w:br w:type="column"/>
      </w:r>
    </w:p>
    <w:p>
      <w:pPr>
        <w:spacing w:before="0" w:line="169" w:lineRule="exact"/>
        <w:ind w:left="616" w:right="0" w:firstLine="0"/>
        <w:jc w:val="center"/>
        <w:rPr>
          <w:rFonts w:hint="eastAsia" w:ascii="宋体" w:eastAsia="宋体"/>
          <w:sz w:val="16"/>
        </w:rPr>
      </w:pPr>
      <w:r>
        <w:rPr>
          <w:rFonts w:hint="eastAsia" w:ascii="宋体" w:eastAsia="宋体"/>
          <w:sz w:val="16"/>
        </w:rPr>
        <w:t>受理机关</w:t>
      </w:r>
    </w:p>
    <w:p>
      <w:pPr>
        <w:spacing w:before="0" w:line="244" w:lineRule="exact"/>
        <w:ind w:left="601" w:right="0" w:firstLine="0"/>
        <w:jc w:val="center"/>
        <w:rPr>
          <w:rFonts w:hint="eastAsia" w:ascii="FZSong_Superfont" w:eastAsia="FZSong_Superfont"/>
          <w:sz w:val="16"/>
        </w:rPr>
      </w:pPr>
      <w:r>
        <w:rPr>
          <w:rFonts w:hint="eastAsia" w:ascii="FZSong_Superfont" w:eastAsia="FZSong_Superfont"/>
          <w:w w:val="95"/>
          <w:sz w:val="16"/>
        </w:rPr>
        <w:t>(</w:t>
      </w:r>
      <w:r>
        <w:rPr>
          <w:rFonts w:hint="eastAsia" w:ascii="宋体" w:eastAsia="宋体"/>
          <w:w w:val="95"/>
          <w:sz w:val="16"/>
        </w:rPr>
        <w:t>韩国驻外使领馆</w:t>
      </w:r>
      <w:r>
        <w:rPr>
          <w:rFonts w:hint="eastAsia" w:ascii="FZSong_Superfont" w:eastAsia="FZSong_Superfont"/>
          <w:w w:val="95"/>
          <w:sz w:val="16"/>
        </w:rPr>
        <w:t>)</w:t>
      </w:r>
    </w:p>
    <w:p>
      <w:pPr>
        <w:spacing w:before="0" w:line="145" w:lineRule="exact"/>
        <w:ind w:left="617" w:right="0" w:firstLine="0"/>
        <w:jc w:val="center"/>
        <w:rPr>
          <w:sz w:val="16"/>
        </w:rPr>
      </w:pPr>
      <w:r>
        <w:rPr>
          <w:spacing w:val="-4"/>
          <w:w w:val="95"/>
          <w:sz w:val="16"/>
        </w:rPr>
        <w:t xml:space="preserve">Diplomatic </w:t>
      </w:r>
      <w:r>
        <w:rPr>
          <w:spacing w:val="-7"/>
          <w:w w:val="95"/>
          <w:sz w:val="16"/>
        </w:rPr>
        <w:t>Mission</w:t>
      </w:r>
    </w:p>
    <w:p>
      <w:pPr>
        <w:pStyle w:val="4"/>
        <w:spacing w:before="12"/>
        <w:rPr>
          <w:sz w:val="19"/>
        </w:rPr>
      </w:pPr>
      <w:r>
        <w:br w:type="column"/>
      </w:r>
    </w:p>
    <w:p>
      <w:pPr>
        <w:spacing w:before="0" w:line="169" w:lineRule="exact"/>
        <w:ind w:left="574" w:right="0" w:firstLine="0"/>
        <w:jc w:val="center"/>
        <w:rPr>
          <w:rFonts w:hint="eastAsia" w:ascii="宋体" w:eastAsia="宋体"/>
          <w:sz w:val="16"/>
        </w:rPr>
      </w:pPr>
      <w:r>
        <w:rPr>
          <w:rFonts w:hint="eastAsia" w:ascii="宋体" w:eastAsia="宋体"/>
          <w:sz w:val="16"/>
        </w:rPr>
        <w:t>审核机关</w:t>
      </w:r>
    </w:p>
    <w:p>
      <w:pPr>
        <w:spacing w:before="0" w:line="244" w:lineRule="exact"/>
        <w:ind w:left="558" w:right="0" w:firstLine="0"/>
        <w:jc w:val="center"/>
        <w:rPr>
          <w:rFonts w:hint="eastAsia" w:ascii="FZSong_Superfont" w:eastAsia="FZSong_Superfont"/>
          <w:sz w:val="16"/>
        </w:rPr>
      </w:pPr>
      <w:r>
        <w:rPr>
          <w:rFonts w:hint="eastAsia" w:ascii="FZSong_Superfont" w:eastAsia="FZSong_Superfont"/>
          <w:w w:val="95"/>
          <w:sz w:val="16"/>
        </w:rPr>
        <w:t>(</w:t>
      </w:r>
      <w:r>
        <w:rPr>
          <w:rFonts w:hint="eastAsia" w:ascii="宋体" w:eastAsia="宋体"/>
          <w:w w:val="95"/>
          <w:sz w:val="16"/>
        </w:rPr>
        <w:t>相同</w:t>
      </w:r>
      <w:r>
        <w:rPr>
          <w:rFonts w:hint="eastAsia" w:ascii="FZSong_Superfont" w:eastAsia="FZSong_Superfont"/>
          <w:w w:val="95"/>
          <w:sz w:val="16"/>
        </w:rPr>
        <w:t>)</w:t>
      </w:r>
    </w:p>
    <w:p>
      <w:pPr>
        <w:spacing w:before="0" w:line="145" w:lineRule="exact"/>
        <w:ind w:left="577" w:right="0" w:firstLine="0"/>
        <w:jc w:val="center"/>
        <w:rPr>
          <w:sz w:val="16"/>
        </w:rPr>
      </w:pPr>
      <w:r>
        <w:rPr>
          <w:spacing w:val="-8"/>
          <w:sz w:val="16"/>
        </w:rPr>
        <w:t>Diplomatic Mission</w:t>
      </w:r>
    </w:p>
    <w:p>
      <w:pPr>
        <w:pStyle w:val="4"/>
        <w:spacing w:before="12"/>
        <w:rPr>
          <w:sz w:val="19"/>
        </w:rPr>
      </w:pPr>
      <w:r>
        <w:br w:type="column"/>
      </w:r>
    </w:p>
    <w:p>
      <w:pPr>
        <w:spacing w:before="0" w:line="169" w:lineRule="exact"/>
        <w:ind w:left="574" w:right="0" w:firstLine="0"/>
        <w:jc w:val="center"/>
        <w:rPr>
          <w:rFonts w:hint="eastAsia" w:ascii="宋体" w:eastAsia="宋体"/>
          <w:sz w:val="16"/>
        </w:rPr>
      </w:pPr>
      <w:r>
        <w:rPr>
          <w:rFonts w:hint="eastAsia" w:ascii="宋体" w:eastAsia="宋体"/>
          <w:sz w:val="16"/>
        </w:rPr>
        <w:t>审批机关</w:t>
      </w:r>
    </w:p>
    <w:p>
      <w:pPr>
        <w:spacing w:before="0" w:line="244" w:lineRule="exact"/>
        <w:ind w:left="558" w:right="0" w:firstLine="0"/>
        <w:jc w:val="center"/>
        <w:rPr>
          <w:rFonts w:hint="eastAsia" w:ascii="FZSong_Superfont" w:eastAsia="FZSong_Superfont"/>
          <w:sz w:val="16"/>
        </w:rPr>
      </w:pPr>
      <w:r>
        <w:rPr>
          <w:rFonts w:hint="eastAsia" w:ascii="FZSong_Superfont" w:eastAsia="FZSong_Superfont"/>
          <w:w w:val="95"/>
          <w:sz w:val="16"/>
        </w:rPr>
        <w:t>(</w:t>
      </w:r>
      <w:r>
        <w:rPr>
          <w:rFonts w:hint="eastAsia" w:ascii="宋体" w:eastAsia="宋体"/>
          <w:w w:val="95"/>
          <w:sz w:val="16"/>
        </w:rPr>
        <w:t>相同</w:t>
      </w:r>
      <w:r>
        <w:rPr>
          <w:rFonts w:hint="eastAsia" w:ascii="FZSong_Superfont" w:eastAsia="FZSong_Superfont"/>
          <w:w w:val="95"/>
          <w:sz w:val="16"/>
        </w:rPr>
        <w:t>)</w:t>
      </w:r>
    </w:p>
    <w:p>
      <w:pPr>
        <w:spacing w:before="0" w:line="145" w:lineRule="exact"/>
        <w:ind w:left="577" w:right="0" w:firstLine="0"/>
        <w:jc w:val="center"/>
        <w:rPr>
          <w:sz w:val="16"/>
        </w:rPr>
      </w:pPr>
      <w:r>
        <w:rPr>
          <w:spacing w:val="-5"/>
          <w:sz w:val="16"/>
        </w:rPr>
        <w:t>Diplomatic Mission</w:t>
      </w:r>
    </w:p>
    <w:p>
      <w:pPr>
        <w:pStyle w:val="4"/>
        <w:spacing w:before="12"/>
        <w:rPr>
          <w:sz w:val="19"/>
        </w:rPr>
      </w:pPr>
      <w:r>
        <w:br w:type="column"/>
      </w:r>
    </w:p>
    <w:p>
      <w:pPr>
        <w:spacing w:before="0" w:line="169" w:lineRule="exact"/>
        <w:ind w:left="526" w:right="278" w:firstLine="0"/>
        <w:jc w:val="center"/>
        <w:rPr>
          <w:rFonts w:hint="eastAsia" w:ascii="宋体" w:eastAsia="宋体"/>
          <w:sz w:val="16"/>
        </w:rPr>
      </w:pPr>
      <w:r>
        <w:rPr>
          <w:rFonts w:hint="eastAsia" w:ascii="宋体" w:eastAsia="宋体"/>
          <w:sz w:val="16"/>
        </w:rPr>
        <w:t>签发机关</w:t>
      </w:r>
    </w:p>
    <w:p>
      <w:pPr>
        <w:spacing w:before="0" w:line="244" w:lineRule="exact"/>
        <w:ind w:left="510" w:right="278" w:firstLine="0"/>
        <w:jc w:val="center"/>
        <w:rPr>
          <w:rFonts w:hint="eastAsia" w:ascii="FZSong_Superfont" w:eastAsia="FZSong_Superfont"/>
          <w:sz w:val="16"/>
        </w:rPr>
      </w:pPr>
      <w:r>
        <w:rPr>
          <w:rFonts w:hint="eastAsia" w:ascii="FZSong_Superfont" w:eastAsia="FZSong_Superfont"/>
          <w:w w:val="95"/>
          <w:sz w:val="16"/>
        </w:rPr>
        <w:t>(</w:t>
      </w:r>
      <w:r>
        <w:rPr>
          <w:rFonts w:hint="eastAsia" w:ascii="宋体" w:eastAsia="宋体"/>
          <w:w w:val="95"/>
          <w:sz w:val="16"/>
        </w:rPr>
        <w:t>相同</w:t>
      </w:r>
      <w:r>
        <w:rPr>
          <w:rFonts w:hint="eastAsia" w:ascii="FZSong_Superfont" w:eastAsia="FZSong_Superfont"/>
          <w:w w:val="95"/>
          <w:sz w:val="16"/>
        </w:rPr>
        <w:t>)</w:t>
      </w:r>
    </w:p>
    <w:p>
      <w:pPr>
        <w:spacing w:before="0" w:line="145" w:lineRule="exact"/>
        <w:ind w:left="527" w:right="278" w:firstLine="0"/>
        <w:jc w:val="center"/>
        <w:rPr>
          <w:sz w:val="16"/>
        </w:rPr>
      </w:pPr>
      <w:r>
        <w:rPr>
          <w:sz w:val="16"/>
        </w:rPr>
        <w:t>Diplomatic Mission</w:t>
      </w:r>
    </w:p>
    <w:p>
      <w:pPr>
        <w:spacing w:after="0" w:line="145" w:lineRule="exact"/>
        <w:jc w:val="center"/>
        <w:rPr>
          <w:sz w:val="16"/>
        </w:rPr>
        <w:sectPr>
          <w:type w:val="continuous"/>
          <w:pgSz w:w="11900" w:h="16820"/>
          <w:pgMar w:top="1140" w:right="1180" w:bottom="820" w:left="740" w:header="720" w:footer="720" w:gutter="0"/>
          <w:cols w:equalWidth="0" w:num="5">
            <w:col w:w="1309" w:space="413"/>
            <w:col w:w="1917" w:space="69"/>
            <w:col w:w="1888" w:space="113"/>
            <w:col w:w="1945" w:space="41"/>
            <w:col w:w="2285"/>
          </w:cols>
        </w:sectPr>
      </w:pPr>
    </w:p>
    <w:p>
      <w:pPr>
        <w:pStyle w:val="4"/>
        <w:spacing w:before="9"/>
        <w:rPr>
          <w:sz w:val="25"/>
        </w:rPr>
      </w:pPr>
      <w:r>
        <mc:AlternateContent>
          <mc:Choice Requires="wps">
            <w:drawing>
              <wp:anchor distT="0" distB="0" distL="114300" distR="114300" simplePos="0" relativeHeight="3072" behindDoc="0" locked="0" layoutInCell="1" allowOverlap="1">
                <wp:simplePos x="0" y="0"/>
                <wp:positionH relativeFrom="page">
                  <wp:posOffset>555625</wp:posOffset>
                </wp:positionH>
                <wp:positionV relativeFrom="page">
                  <wp:posOffset>736600</wp:posOffset>
                </wp:positionV>
                <wp:extent cx="6147435" cy="0"/>
                <wp:effectExtent l="0" t="0" r="0" b="0"/>
                <wp:wrapNone/>
                <wp:docPr id="30" name="直线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7435" cy="0"/>
                        </a:xfrm>
                        <a:prstGeom prst="line">
                          <a:avLst/>
                        </a:prstGeom>
                        <a:ln w="4572" cap="flat" cmpd="sng">
                          <a:solidFill>
                            <a:srgbClr val="7E7E7E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0" o:spid="_x0000_s1026" o:spt="20" style="position:absolute;left:0pt;margin-left:43.75pt;margin-top:58pt;height:0pt;width:484.05pt;mso-position-horizontal-relative:page;mso-position-vertical-relative:page;z-index:3072;mso-width-relative:page;mso-height-relative:page;" filled="f" stroked="t" coordsize="21600,21600" o:gfxdata="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O/6gWLWAAAACwEAAA8AAAAAAAAAAQAgAAAAIgAA&#10;AGRycy9kb3ducmV2LnhtbFBLAQIUABQAAAAIAIdO4kC+SCHk0QEAAI8DAAAOAAAAAAAAAAEAIAAA&#10;ACUBAABkcnMvZTJvRG9jLnhtbFBLBQYAAAAABgAGAFkBAABoBQAAAAA=&#10;">
                <v:fill on="f" focussize="0,0"/>
                <v:stroke weight="0.36pt" color="#7E7E7E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spacing w:line="20" w:lineRule="exact"/>
        <w:ind w:left="119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6161405" cy="5080"/>
                <wp:effectExtent l="0" t="0" r="0" b="0"/>
                <wp:docPr id="62" name="组合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1405" cy="5080"/>
                          <a:chOff x="0" y="0"/>
                          <a:chExt cx="9703" cy="8"/>
                        </a:xfrm>
                      </wpg:grpSpPr>
                      <wps:wsp>
                        <wps:cNvPr id="61" name="直线 92"/>
                        <wps:cNvCnPr/>
                        <wps:spPr>
                          <a:xfrm>
                            <a:off x="0" y="4"/>
                            <a:ext cx="9703" cy="0"/>
                          </a:xfrm>
                          <a:prstGeom prst="line">
                            <a:avLst/>
                          </a:prstGeom>
                          <a:ln w="4572" cap="flat" cmpd="sng">
                            <a:solidFill>
                              <a:srgbClr val="7E7E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91" o:spid="_x0000_s1026" o:spt="203" style="height:0.4pt;width:485.15pt;" coordsize="9703,8" o:gfxdata="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PT912tQAAAACAQAADwAAAAAAAAABACAAAAAiAAAAZHJzL2Rvd25yZXYueG1s&#10;UEsBAhQAFAAAAAgAh07iQB/mfuE1AgAAswQAAA4AAAAAAAAAAQAgAAAAIwEAAGRycy9lMm9Eb2Mu&#10;eG1sUEsFBgAAAAAGAAYAWQEAAMoFAAAAAA==&#10;">
                <o:lock v:ext="edit" aspectratio="f"/>
                <v:line id="直线 92" o:spid="_x0000_s1026" o:spt="20" style="position:absolute;left:0;top:4;height:0;width:9703;" filled="f" stroked="t" coordsize="21600,21600" o:gfxdata="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frvF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36pt" color="#7E7E7E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4"/>
        <w:spacing w:before="6"/>
        <w:rPr>
          <w:sz w:val="11"/>
        </w:rPr>
      </w:pPr>
    </w:p>
    <w:p>
      <w:pPr>
        <w:spacing w:before="0"/>
        <w:ind w:left="5755" w:right="0" w:firstLine="0"/>
        <w:jc w:val="left"/>
        <w:rPr>
          <w:sz w:val="16"/>
        </w:rPr>
      </w:pPr>
      <w:r>
        <w:rPr>
          <w:sz w:val="16"/>
        </w:rPr>
        <w:t>210㎜×297㎜[백상지(80ｇ/㎡) 또는 중질지(80ｇ/㎡)]</w:t>
      </w:r>
    </w:p>
    <w:sectPr>
      <w:type w:val="continuous"/>
      <w:pgSz w:w="11900" w:h="16820"/>
      <w:pgMar w:top="1140" w:right="1180" w:bottom="820" w:left="7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FZSong_Superfont">
    <w:altName w:val="Malgun Gothic"/>
    <w:panose1 w:val="02000009000000000000"/>
    <w:charset w:val="81"/>
    <w:family w:val="auto"/>
    <w:pitch w:val="default"/>
    <w:sig w:usb0="00000000" w:usb1="00000000" w:usb2="00000010" w:usb3="00000000" w:csb0="00080000" w:csb1="00000000"/>
  </w:font>
  <w:font w:name="Haansoft Batang">
    <w:altName w:val="宋体"/>
    <w:panose1 w:val="02030600000101010101"/>
    <w:charset w:val="86"/>
    <w:family w:val="roman"/>
    <w:pitch w:val="default"/>
    <w:sig w:usb0="00000000" w:usb1="00000000" w:usb2="00FFFFFF" w:usb3="00000000" w:csb0="863F01FF" w:csb1="0000FFFF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19"/>
      </w:rPr>
    </w:pPr>
    <w:r>
      <mc:AlternateContent>
        <mc:Choice Requires="wps">
          <w:drawing>
            <wp:anchor distT="0" distB="0" distL="114300" distR="114300" simplePos="0" relativeHeight="503289856" behindDoc="1" locked="0" layoutInCell="1" allowOverlap="1">
              <wp:simplePos x="0" y="0"/>
              <wp:positionH relativeFrom="page">
                <wp:posOffset>4119245</wp:posOffset>
              </wp:positionH>
              <wp:positionV relativeFrom="page">
                <wp:posOffset>10146030</wp:posOffset>
              </wp:positionV>
              <wp:extent cx="2565400" cy="127635"/>
              <wp:effectExtent l="0" t="0" r="0" b="0"/>
              <wp:wrapNone/>
              <wp:docPr id="9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65400" cy="1276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1" w:lineRule="exact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210㎜×297㎜[백상지(80ｇ/㎡) 또는 중질지(80ｇ/㎡)]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4.35pt;margin-top:798.9pt;height:10.05pt;width:202pt;mso-position-horizontal-relative:page;mso-position-vertical-relative:page;z-index:-26624;mso-width-relative:page;mso-height-relative:page;" filled="f" stroked="f" coordsize="21600,21600" o:gfxdata="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Ix4ZzDbAAAA&#10;DgEAAA8AAAAAAAAAAQAgAAAAIgAAAGRycy9kb3ducmV2LnhtbFBLAQIUABQAAAAIAIdO4kDmmI3g&#10;qAEAAC4DAAAOAAAAAAAAAAEAIAAAACo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1" w:lineRule="exact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210㎜×297㎜[백상지(80ｇ/㎡) 또는 중질지(80ｇ/㎡)]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503289856" behindDoc="1" locked="0" layoutInCell="1" allowOverlap="1">
              <wp:simplePos x="0" y="0"/>
              <wp:positionH relativeFrom="page">
                <wp:posOffset>5901690</wp:posOffset>
              </wp:positionH>
              <wp:positionV relativeFrom="page">
                <wp:posOffset>739775</wp:posOffset>
              </wp:positionV>
              <wp:extent cx="801370" cy="156845"/>
              <wp:effectExtent l="0" t="0" r="0" b="0"/>
              <wp:wrapNone/>
              <wp:docPr id="9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1370" cy="1568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47" w:lineRule="exact"/>
                            <w:ind w:left="20" w:right="0" w:firstLine="0"/>
                            <w:jc w:val="left"/>
                            <w:rPr>
                              <w:rFonts w:hint="eastAsia" w:ascii="Dotum" w:eastAsia="Dotum"/>
                              <w:sz w:val="16"/>
                            </w:rPr>
                          </w:pPr>
                          <w:r>
                            <w:rPr>
                              <w:rFonts w:hint="eastAsia" w:ascii="Dotum" w:eastAsia="Dotum"/>
                              <w:sz w:val="16"/>
                            </w:rPr>
                            <w:t>(</w:t>
                          </w:r>
                          <w:r>
                            <w:rPr>
                              <w:rFonts w:hint="eastAsia" w:ascii="宋体" w:eastAsia="宋体"/>
                              <w:sz w:val="16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rPr>
                              <w:rFonts w:hint="eastAsia" w:ascii="FZSong_Superfont" w:eastAsia="FZSong_Superfon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 w:ascii="宋体" w:eastAsia="宋体"/>
                              <w:sz w:val="16"/>
                            </w:rPr>
                            <w:t xml:space="preserve">页 </w:t>
                          </w:r>
                          <w:r>
                            <w:rPr>
                              <w:rFonts w:hint="eastAsia" w:ascii="Dotum" w:eastAsia="Dotum"/>
                              <w:sz w:val="16"/>
                            </w:rPr>
                            <w:t>/ Page2)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464.7pt;margin-top:58.25pt;height:12.35pt;width:63.1pt;mso-position-horizontal-relative:page;mso-position-vertical-relative:page;z-index:-26624;mso-width-relative:page;mso-height-relative:page;" filled="f" stroked="f" coordsize="21600,21600" o:gfxdata="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dd+yLaAAAADAEA&#10;AA8AAAAAAAAAAQAgAAAAIgAAAGRycy9kb3ducmV2LnhtbFBLAQIUABQAAAAIAIdO4kB514RdpgEA&#10;AC0DAAAOAAAAAAAAAAEAIAAAACk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47" w:lineRule="exact"/>
                      <w:ind w:left="20" w:right="0" w:firstLine="0"/>
                      <w:jc w:val="left"/>
                      <w:rPr>
                        <w:rFonts w:hint="eastAsia" w:ascii="Dotum" w:eastAsia="Dotum"/>
                        <w:sz w:val="16"/>
                      </w:rPr>
                    </w:pPr>
                    <w:r>
                      <w:rPr>
                        <w:rFonts w:hint="eastAsia" w:ascii="Dotum" w:eastAsia="Dotum"/>
                        <w:sz w:val="16"/>
                      </w:rPr>
                      <w:t>(</w:t>
                    </w:r>
                    <w:r>
                      <w:rPr>
                        <w:rFonts w:hint="eastAsia" w:ascii="宋体" w:eastAsia="宋体"/>
                        <w:sz w:val="16"/>
                      </w:rPr>
                      <w:t>第</w:t>
                    </w:r>
                    <w:r>
                      <w:fldChar w:fldCharType="begin"/>
                    </w:r>
                    <w:r>
                      <w:rPr>
                        <w:rFonts w:hint="eastAsia" w:ascii="FZSong_Superfont" w:eastAsia="FZSong_Superfon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 w:ascii="宋体" w:eastAsia="宋体"/>
                        <w:sz w:val="16"/>
                      </w:rPr>
                      <w:t xml:space="preserve">页 </w:t>
                    </w:r>
                    <w:r>
                      <w:rPr>
                        <w:rFonts w:hint="eastAsia" w:ascii="Dotum" w:eastAsia="Dotum"/>
                        <w:sz w:val="16"/>
                      </w:rPr>
                      <w:t>/ Page2)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503289856" behindDoc="1" locked="0" layoutInCell="1" allowOverlap="1">
              <wp:simplePos x="0" y="0"/>
              <wp:positionH relativeFrom="page">
                <wp:posOffset>5901690</wp:posOffset>
              </wp:positionH>
              <wp:positionV relativeFrom="page">
                <wp:posOffset>739775</wp:posOffset>
              </wp:positionV>
              <wp:extent cx="801370" cy="156845"/>
              <wp:effectExtent l="0" t="0" r="0" b="0"/>
              <wp:wrapNone/>
              <wp:docPr id="9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1370" cy="1568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47" w:lineRule="exact"/>
                            <w:ind w:left="20" w:right="0" w:firstLine="0"/>
                            <w:jc w:val="left"/>
                            <w:rPr>
                              <w:rFonts w:hint="eastAsia" w:ascii="Dotum" w:eastAsia="Dotum"/>
                              <w:sz w:val="16"/>
                            </w:rPr>
                          </w:pPr>
                          <w:r>
                            <w:rPr>
                              <w:rFonts w:hint="eastAsia" w:ascii="Dotum" w:eastAsia="Dotum"/>
                              <w:sz w:val="16"/>
                            </w:rPr>
                            <w:t>(</w:t>
                          </w:r>
                          <w:r>
                            <w:rPr>
                              <w:rFonts w:hint="eastAsia" w:ascii="宋体" w:eastAsia="宋体"/>
                              <w:sz w:val="16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rPr>
                              <w:rFonts w:hint="eastAsia" w:ascii="FZSong_Superfont" w:eastAsia="FZSong_Superfon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 w:ascii="宋体" w:eastAsia="宋体"/>
                              <w:sz w:val="16"/>
                            </w:rPr>
                            <w:t xml:space="preserve">页 </w:t>
                          </w:r>
                          <w:r>
                            <w:rPr>
                              <w:rFonts w:hint="eastAsia" w:ascii="Dotum" w:eastAsia="Dotum"/>
                              <w:sz w:val="16"/>
                            </w:rPr>
                            <w:t>/ Page3)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464.7pt;margin-top:58.25pt;height:12.35pt;width:63.1pt;mso-position-horizontal-relative:page;mso-position-vertical-relative:page;z-index:-26624;mso-width-relative:page;mso-height-relative:page;" filled="f" stroked="f" coordsize="21600,21600" o:gfxdata="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dd+yLaAAAADAEA&#10;AA8AAAAAAAAAAQAgAAAAIgAAAGRycy9kb3ducmV2LnhtbFBLAQIUABQAAAAIAIdO4kB3Wol3pgEA&#10;AC0DAAAOAAAAAAAAAAEAIAAAACk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47" w:lineRule="exact"/>
                      <w:ind w:left="20" w:right="0" w:firstLine="0"/>
                      <w:jc w:val="left"/>
                      <w:rPr>
                        <w:rFonts w:hint="eastAsia" w:ascii="Dotum" w:eastAsia="Dotum"/>
                        <w:sz w:val="16"/>
                      </w:rPr>
                    </w:pPr>
                    <w:r>
                      <w:rPr>
                        <w:rFonts w:hint="eastAsia" w:ascii="Dotum" w:eastAsia="Dotum"/>
                        <w:sz w:val="16"/>
                      </w:rPr>
                      <w:t>(</w:t>
                    </w:r>
                    <w:r>
                      <w:rPr>
                        <w:rFonts w:hint="eastAsia" w:ascii="宋体" w:eastAsia="宋体"/>
                        <w:sz w:val="16"/>
                      </w:rPr>
                      <w:t>第</w:t>
                    </w:r>
                    <w:r>
                      <w:fldChar w:fldCharType="begin"/>
                    </w:r>
                    <w:r>
                      <w:rPr>
                        <w:rFonts w:hint="eastAsia" w:ascii="FZSong_Superfont" w:eastAsia="FZSong_Superfon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 w:ascii="宋体" w:eastAsia="宋体"/>
                        <w:sz w:val="16"/>
                      </w:rPr>
                      <w:t xml:space="preserve">页 </w:t>
                    </w:r>
                    <w:r>
                      <w:rPr>
                        <w:rFonts w:hint="eastAsia" w:ascii="Dotum" w:eastAsia="Dotum"/>
                        <w:sz w:val="16"/>
                      </w:rPr>
                      <w:t>/ Page3)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503289856" behindDoc="1" locked="0" layoutInCell="1" allowOverlap="1">
              <wp:simplePos x="0" y="0"/>
              <wp:positionH relativeFrom="page">
                <wp:posOffset>5901690</wp:posOffset>
              </wp:positionH>
              <wp:positionV relativeFrom="page">
                <wp:posOffset>739775</wp:posOffset>
              </wp:positionV>
              <wp:extent cx="801370" cy="156845"/>
              <wp:effectExtent l="0" t="0" r="0" b="0"/>
              <wp:wrapNone/>
              <wp:docPr id="96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1370" cy="1568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47" w:lineRule="exact"/>
                            <w:ind w:left="20" w:right="0" w:firstLine="0"/>
                            <w:jc w:val="left"/>
                            <w:rPr>
                              <w:rFonts w:hint="eastAsia" w:ascii="Dotum" w:eastAsia="Dotum"/>
                              <w:sz w:val="16"/>
                            </w:rPr>
                          </w:pPr>
                          <w:r>
                            <w:rPr>
                              <w:rFonts w:hint="eastAsia" w:ascii="Dotum" w:eastAsia="Dotum"/>
                              <w:sz w:val="16"/>
                            </w:rPr>
                            <w:t>(</w:t>
                          </w:r>
                          <w:r>
                            <w:rPr>
                              <w:rFonts w:hint="eastAsia" w:ascii="宋体" w:eastAsia="宋体"/>
                              <w:sz w:val="16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rPr>
                              <w:rFonts w:hint="eastAsia" w:ascii="FZSong_Superfont" w:eastAsia="FZSong_Superfon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 w:ascii="宋体" w:eastAsia="宋体"/>
                              <w:sz w:val="16"/>
                            </w:rPr>
                            <w:t xml:space="preserve">页 </w:t>
                          </w:r>
                          <w:r>
                            <w:rPr>
                              <w:rFonts w:hint="eastAsia" w:ascii="Dotum" w:eastAsia="Dotum"/>
                              <w:sz w:val="16"/>
                            </w:rPr>
                            <w:t>/ Page4)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464.7pt;margin-top:58.25pt;height:12.35pt;width:63.1pt;mso-position-horizontal-relative:page;mso-position-vertical-relative:page;z-index:-26624;mso-width-relative:page;mso-height-relative:page;" filled="f" stroked="f" coordsize="21600,21600" o:gfxdata="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3Xfsi2gAAAAwB&#10;AAAPAAAAAAAAAAEAIAAAACIAAABkcnMvZG93bnJldi54bWxQSwECFAAUAAAACACHTuJAGVizRqcB&#10;AAAtAwAADgAAAAAAAAABACAAAAAp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47" w:lineRule="exact"/>
                      <w:ind w:left="20" w:right="0" w:firstLine="0"/>
                      <w:jc w:val="left"/>
                      <w:rPr>
                        <w:rFonts w:hint="eastAsia" w:ascii="Dotum" w:eastAsia="Dotum"/>
                        <w:sz w:val="16"/>
                      </w:rPr>
                    </w:pPr>
                    <w:r>
                      <w:rPr>
                        <w:rFonts w:hint="eastAsia" w:ascii="Dotum" w:eastAsia="Dotum"/>
                        <w:sz w:val="16"/>
                      </w:rPr>
                      <w:t>(</w:t>
                    </w:r>
                    <w:r>
                      <w:rPr>
                        <w:rFonts w:hint="eastAsia" w:ascii="宋体" w:eastAsia="宋体"/>
                        <w:sz w:val="16"/>
                      </w:rPr>
                      <w:t>第</w:t>
                    </w:r>
                    <w:r>
                      <w:fldChar w:fldCharType="begin"/>
                    </w:r>
                    <w:r>
                      <w:rPr>
                        <w:rFonts w:hint="eastAsia" w:ascii="FZSong_Superfont" w:eastAsia="FZSong_Superfon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rFonts w:hint="eastAsia" w:ascii="宋体" w:eastAsia="宋体"/>
                        <w:sz w:val="16"/>
                      </w:rPr>
                      <w:t xml:space="preserve">页 </w:t>
                    </w:r>
                    <w:r>
                      <w:rPr>
                        <w:rFonts w:hint="eastAsia" w:ascii="Dotum" w:eastAsia="Dotum"/>
                        <w:sz w:val="16"/>
                      </w:rPr>
                      <w:t>/ Page4)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503289856" behindDoc="1" locked="0" layoutInCell="1" allowOverlap="1">
              <wp:simplePos x="0" y="0"/>
              <wp:positionH relativeFrom="page">
                <wp:posOffset>5916930</wp:posOffset>
              </wp:positionH>
              <wp:positionV relativeFrom="page">
                <wp:posOffset>794385</wp:posOffset>
              </wp:positionV>
              <wp:extent cx="801370" cy="156845"/>
              <wp:effectExtent l="0" t="0" r="0" b="0"/>
              <wp:wrapNone/>
              <wp:docPr id="97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1370" cy="1568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47" w:lineRule="exact"/>
                            <w:ind w:left="20" w:right="0" w:firstLine="0"/>
                            <w:jc w:val="left"/>
                            <w:rPr>
                              <w:rFonts w:hint="eastAsia" w:ascii="Dotum" w:eastAsia="Dotum"/>
                              <w:sz w:val="16"/>
                            </w:rPr>
                          </w:pPr>
                          <w:r>
                            <w:rPr>
                              <w:rFonts w:hint="eastAsia" w:ascii="Dotum" w:eastAsia="Dotum"/>
                              <w:sz w:val="16"/>
                            </w:rPr>
                            <w:t>(</w:t>
                          </w:r>
                          <w:r>
                            <w:rPr>
                              <w:rFonts w:hint="eastAsia" w:ascii="宋体" w:eastAsia="宋体"/>
                              <w:sz w:val="16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rPr>
                              <w:rFonts w:hint="eastAsia" w:ascii="FZSong_Superfont" w:eastAsia="FZSong_Superfon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 w:ascii="宋体" w:eastAsia="宋体"/>
                              <w:sz w:val="16"/>
                            </w:rPr>
                            <w:t xml:space="preserve">页 </w:t>
                          </w:r>
                          <w:r>
                            <w:rPr>
                              <w:rFonts w:hint="eastAsia" w:ascii="Dotum" w:eastAsia="Dotum"/>
                              <w:sz w:val="16"/>
                            </w:rPr>
                            <w:t>/ Page5)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465.9pt;margin-top:62.55pt;height:12.35pt;width:63.1pt;mso-position-horizontal-relative:page;mso-position-vertical-relative:page;z-index:-26624;mso-width-relative:page;mso-height-relative:page;" filled="f" stroked="f" coordsize="21600,21600" o:gfxdata="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nYKyxdoAAAAM&#10;AQAADwAAAAAAAAABACAAAAAiAAAAZHJzL2Rvd25yZXYueG1sUEsBAhQAFAAAAAgAh07iQBfVvmyo&#10;AQAALQMAAA4AAAAAAAAAAQAgAAAAKQ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47" w:lineRule="exact"/>
                      <w:ind w:left="20" w:right="0" w:firstLine="0"/>
                      <w:jc w:val="left"/>
                      <w:rPr>
                        <w:rFonts w:hint="eastAsia" w:ascii="Dotum" w:eastAsia="Dotum"/>
                        <w:sz w:val="16"/>
                      </w:rPr>
                    </w:pPr>
                    <w:r>
                      <w:rPr>
                        <w:rFonts w:hint="eastAsia" w:ascii="Dotum" w:eastAsia="Dotum"/>
                        <w:sz w:val="16"/>
                      </w:rPr>
                      <w:t>(</w:t>
                    </w:r>
                    <w:r>
                      <w:rPr>
                        <w:rFonts w:hint="eastAsia" w:ascii="宋体" w:eastAsia="宋体"/>
                        <w:sz w:val="16"/>
                      </w:rPr>
                      <w:t>第</w:t>
                    </w:r>
                    <w:r>
                      <w:fldChar w:fldCharType="begin"/>
                    </w:r>
                    <w:r>
                      <w:rPr>
                        <w:rFonts w:hint="eastAsia" w:ascii="FZSong_Superfont" w:eastAsia="FZSong_Superfon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rFonts w:hint="eastAsia" w:ascii="宋体" w:eastAsia="宋体"/>
                        <w:sz w:val="16"/>
                      </w:rPr>
                      <w:t xml:space="preserve">页 </w:t>
                    </w:r>
                    <w:r>
                      <w:rPr>
                        <w:rFonts w:hint="eastAsia" w:ascii="Dotum" w:eastAsia="Dotum"/>
                        <w:sz w:val="16"/>
                      </w:rPr>
                      <w:t>/ Page5)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multilevel"/>
    <w:tmpl w:val="9239341B"/>
    <w:lvl w:ilvl="0" w:tentative="0">
      <w:start w:val="10"/>
      <w:numFmt w:val="decimal"/>
      <w:lvlText w:val="%1"/>
      <w:lvlJc w:val="left"/>
      <w:pPr>
        <w:ind w:left="646" w:hanging="454"/>
        <w:jc w:val="left"/>
      </w:pPr>
      <w:rPr>
        <w:rFonts w:hint="default"/>
        <w:lang w:val="en-US" w:eastAsia="en-US" w:bidi="en-US"/>
      </w:rPr>
    </w:lvl>
    <w:lvl w:ilvl="1" w:tentative="0">
      <w:start w:val="1"/>
      <w:numFmt w:val="decimal"/>
      <w:lvlText w:val="%1.%2"/>
      <w:lvlJc w:val="left"/>
      <w:pPr>
        <w:ind w:left="646" w:hanging="454"/>
        <w:jc w:val="left"/>
      </w:pPr>
      <w:rPr>
        <w:rFonts w:hint="default" w:ascii="DotumChe" w:hAnsi="DotumChe" w:eastAsia="DotumChe" w:cs="DotumChe"/>
        <w:spacing w:val="-7"/>
        <w:w w:val="94"/>
        <w:sz w:val="20"/>
        <w:szCs w:val="20"/>
        <w:lang w:val="en-US" w:eastAsia="en-US" w:bidi="en-US"/>
      </w:rPr>
    </w:lvl>
    <w:lvl w:ilvl="2" w:tentative="0">
      <w:start w:val="1"/>
      <w:numFmt w:val="decimal"/>
      <w:lvlText w:val="%3."/>
      <w:lvlJc w:val="left"/>
      <w:pPr>
        <w:ind w:left="557" w:hanging="233"/>
        <w:jc w:val="left"/>
      </w:pPr>
      <w:rPr>
        <w:rFonts w:hint="default" w:ascii="DotumChe" w:hAnsi="DotumChe" w:eastAsia="DotumChe" w:cs="DotumChe"/>
        <w:spacing w:val="0"/>
        <w:w w:val="94"/>
        <w:sz w:val="16"/>
        <w:szCs w:val="16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1807" w:hanging="233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2975" w:hanging="233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4142" w:hanging="233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5310" w:hanging="233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6477" w:hanging="233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7645" w:hanging="233"/>
      </w:pPr>
      <w:rPr>
        <w:rFonts w:hint="default"/>
        <w:lang w:val="en-US" w:eastAsia="en-US" w:bidi="en-US"/>
      </w:rPr>
    </w:lvl>
  </w:abstractNum>
  <w:abstractNum w:abstractNumId="1">
    <w:nsid w:val="B5E306ED"/>
    <w:multiLevelType w:val="multilevel"/>
    <w:tmpl w:val="B5E306ED"/>
    <w:lvl w:ilvl="0" w:tentative="0">
      <w:start w:val="3"/>
      <w:numFmt w:val="decimal"/>
      <w:lvlText w:val="%1"/>
      <w:lvlJc w:val="left"/>
      <w:pPr>
        <w:ind w:left="560" w:hanging="367"/>
        <w:jc w:val="left"/>
      </w:pPr>
      <w:rPr>
        <w:rFonts w:hint="default"/>
        <w:lang w:val="en-US" w:eastAsia="en-US" w:bidi="en-US"/>
      </w:rPr>
    </w:lvl>
    <w:lvl w:ilvl="1" w:tentative="0">
      <w:start w:val="1"/>
      <w:numFmt w:val="decimal"/>
      <w:lvlText w:val="%1.%2"/>
      <w:lvlJc w:val="left"/>
      <w:pPr>
        <w:ind w:left="560" w:hanging="367"/>
        <w:jc w:val="left"/>
      </w:pPr>
      <w:rPr>
        <w:rFonts w:hint="default" w:ascii="Dotum" w:hAnsi="Dotum" w:eastAsia="Dotum" w:cs="Dotum"/>
        <w:spacing w:val="-5"/>
        <w:w w:val="94"/>
        <w:sz w:val="20"/>
        <w:szCs w:val="20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444" w:hanging="367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386" w:hanging="367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328" w:hanging="367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270" w:hanging="367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212" w:hanging="367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154" w:hanging="367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096" w:hanging="367"/>
      </w:pPr>
      <w:rPr>
        <w:rFonts w:hint="default"/>
        <w:lang w:val="en-US" w:eastAsia="en-US" w:bidi="en-US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lowerLetter"/>
      <w:lvlText w:val="%1)"/>
      <w:lvlJc w:val="left"/>
      <w:pPr>
        <w:ind w:left="608" w:hanging="243"/>
        <w:jc w:val="left"/>
      </w:pPr>
      <w:rPr>
        <w:rFonts w:hint="default" w:ascii="DotumChe" w:hAnsi="DotumChe" w:eastAsia="DotumChe" w:cs="DotumChe"/>
        <w:spacing w:val="-7"/>
        <w:w w:val="94"/>
        <w:sz w:val="18"/>
        <w:szCs w:val="18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538" w:hanging="243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476" w:hanging="243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414" w:hanging="243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352" w:hanging="243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290" w:hanging="243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228" w:hanging="243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166" w:hanging="243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104" w:hanging="243"/>
      </w:pPr>
      <w:rPr>
        <w:rFonts w:hint="default"/>
        <w:lang w:val="en-US" w:eastAsia="en-US" w:bidi="en-US"/>
      </w:rPr>
    </w:lvl>
  </w:abstractNum>
  <w:abstractNum w:abstractNumId="3">
    <w:nsid w:val="CF092B84"/>
    <w:multiLevelType w:val="multilevel"/>
    <w:tmpl w:val="CF092B84"/>
    <w:lvl w:ilvl="0" w:tentative="0">
      <w:start w:val="0"/>
      <w:numFmt w:val="bullet"/>
      <w:lvlText w:val="‣"/>
      <w:lvlJc w:val="left"/>
      <w:pPr>
        <w:ind w:left="430" w:hanging="156"/>
      </w:pPr>
      <w:rPr>
        <w:rFonts w:hint="default" w:ascii="Haansoft Batang" w:hAnsi="Haansoft Batang" w:eastAsia="Haansoft Batang" w:cs="Haansoft Batang"/>
        <w:w w:val="94"/>
        <w:sz w:val="18"/>
        <w:szCs w:val="18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394" w:hanging="156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348" w:hanging="156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302" w:hanging="156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256" w:hanging="156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210" w:hanging="156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164" w:hanging="156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118" w:hanging="156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072" w:hanging="156"/>
      </w:pPr>
      <w:rPr>
        <w:rFonts w:hint="default"/>
        <w:lang w:val="en-US" w:eastAsia="en-US" w:bidi="en-US"/>
      </w:rPr>
    </w:lvl>
  </w:abstractNum>
  <w:abstractNum w:abstractNumId="4">
    <w:nsid w:val="0053208E"/>
    <w:multiLevelType w:val="multilevel"/>
    <w:tmpl w:val="0053208E"/>
    <w:lvl w:ilvl="0" w:tentative="0">
      <w:start w:val="0"/>
      <w:numFmt w:val="bullet"/>
      <w:lvlText w:val="■"/>
      <w:lvlJc w:val="left"/>
      <w:pPr>
        <w:ind w:left="416" w:hanging="224"/>
      </w:pPr>
      <w:rPr>
        <w:rFonts w:hint="default" w:ascii="Dotum" w:hAnsi="Dotum" w:eastAsia="Dotum" w:cs="Dotum"/>
        <w:w w:val="100"/>
        <w:sz w:val="16"/>
        <w:szCs w:val="16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376" w:hanging="224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332" w:hanging="224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288" w:hanging="224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244" w:hanging="224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200" w:hanging="224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156" w:hanging="224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112" w:hanging="224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068" w:hanging="224"/>
      </w:pPr>
      <w:rPr>
        <w:rFonts w:hint="default"/>
        <w:lang w:val="en-US" w:eastAsia="en-US" w:bidi="en-US"/>
      </w:rPr>
    </w:lvl>
  </w:abstractNum>
  <w:abstractNum w:abstractNumId="5">
    <w:nsid w:val="0248C179"/>
    <w:multiLevelType w:val="multilevel"/>
    <w:tmpl w:val="0248C179"/>
    <w:lvl w:ilvl="0" w:tentative="0">
      <w:start w:val="9"/>
      <w:numFmt w:val="decimal"/>
      <w:lvlText w:val="%1"/>
      <w:lvlJc w:val="left"/>
      <w:pPr>
        <w:ind w:left="555" w:hanging="363"/>
        <w:jc w:val="left"/>
      </w:pPr>
      <w:rPr>
        <w:rFonts w:hint="default"/>
        <w:lang w:val="en-US" w:eastAsia="en-US" w:bidi="en-US"/>
      </w:rPr>
    </w:lvl>
    <w:lvl w:ilvl="1" w:tentative="0">
      <w:start w:val="1"/>
      <w:numFmt w:val="decimal"/>
      <w:lvlText w:val="%1.%2"/>
      <w:lvlJc w:val="left"/>
      <w:pPr>
        <w:ind w:left="555" w:hanging="363"/>
        <w:jc w:val="left"/>
      </w:pPr>
      <w:rPr>
        <w:rFonts w:hint="default" w:ascii="DotumChe" w:hAnsi="DotumChe" w:eastAsia="DotumChe" w:cs="DotumChe"/>
        <w:spacing w:val="-4"/>
        <w:w w:val="94"/>
        <w:sz w:val="20"/>
        <w:szCs w:val="20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444" w:hanging="363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386" w:hanging="363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328" w:hanging="363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270" w:hanging="363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212" w:hanging="363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154" w:hanging="363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096" w:hanging="363"/>
      </w:pPr>
      <w:rPr>
        <w:rFonts w:hint="default"/>
        <w:lang w:val="en-US" w:eastAsia="en-US" w:bidi="en-US"/>
      </w:rPr>
    </w:lvl>
  </w:abstractNum>
  <w:abstractNum w:abstractNumId="6">
    <w:nsid w:val="03D62ECE"/>
    <w:multiLevelType w:val="multilevel"/>
    <w:tmpl w:val="03D62ECE"/>
    <w:lvl w:ilvl="0" w:tentative="0">
      <w:start w:val="4"/>
      <w:numFmt w:val="decimal"/>
      <w:lvlText w:val="%1"/>
      <w:lvlJc w:val="left"/>
      <w:pPr>
        <w:ind w:left="555" w:hanging="363"/>
        <w:jc w:val="left"/>
      </w:pPr>
      <w:rPr>
        <w:rFonts w:hint="default"/>
        <w:lang w:val="en-US" w:eastAsia="en-US" w:bidi="en-US"/>
      </w:rPr>
    </w:lvl>
    <w:lvl w:ilvl="1" w:tentative="0">
      <w:start w:val="1"/>
      <w:numFmt w:val="decimal"/>
      <w:lvlText w:val="%1.%2"/>
      <w:lvlJc w:val="left"/>
      <w:pPr>
        <w:ind w:left="555" w:hanging="363"/>
        <w:jc w:val="left"/>
      </w:pPr>
      <w:rPr>
        <w:rFonts w:hint="default" w:ascii="DotumChe" w:hAnsi="DotumChe" w:eastAsia="DotumChe" w:cs="DotumChe"/>
        <w:spacing w:val="-4"/>
        <w:w w:val="94"/>
        <w:sz w:val="20"/>
        <w:szCs w:val="20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444" w:hanging="363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386" w:hanging="363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328" w:hanging="363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270" w:hanging="363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212" w:hanging="363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154" w:hanging="363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096" w:hanging="363"/>
      </w:pPr>
      <w:rPr>
        <w:rFonts w:hint="default"/>
        <w:lang w:val="en-US" w:eastAsia="en-US" w:bidi="en-US"/>
      </w:rPr>
    </w:lvl>
  </w:abstractNum>
  <w:abstractNum w:abstractNumId="7">
    <w:nsid w:val="25B654F3"/>
    <w:multiLevelType w:val="multilevel"/>
    <w:tmpl w:val="25B654F3"/>
    <w:lvl w:ilvl="0" w:tentative="0">
      <w:start w:val="6"/>
      <w:numFmt w:val="decimal"/>
      <w:lvlText w:val="%1"/>
      <w:lvlJc w:val="left"/>
      <w:pPr>
        <w:ind w:left="555" w:hanging="363"/>
        <w:jc w:val="left"/>
      </w:pPr>
      <w:rPr>
        <w:rFonts w:hint="default"/>
        <w:lang w:val="en-US" w:eastAsia="en-US" w:bidi="en-US"/>
      </w:rPr>
    </w:lvl>
    <w:lvl w:ilvl="1" w:tentative="0">
      <w:start w:val="1"/>
      <w:numFmt w:val="decimal"/>
      <w:lvlText w:val="%1.%2"/>
      <w:lvlJc w:val="left"/>
      <w:pPr>
        <w:ind w:left="555" w:hanging="363"/>
        <w:jc w:val="left"/>
      </w:pPr>
      <w:rPr>
        <w:rFonts w:hint="default" w:ascii="DotumChe" w:hAnsi="DotumChe" w:eastAsia="DotumChe" w:cs="DotumChe"/>
        <w:spacing w:val="-4"/>
        <w:w w:val="94"/>
        <w:sz w:val="20"/>
        <w:szCs w:val="20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444" w:hanging="363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386" w:hanging="363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328" w:hanging="363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270" w:hanging="363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212" w:hanging="363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154" w:hanging="363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096" w:hanging="363"/>
      </w:pPr>
      <w:rPr>
        <w:rFonts w:hint="default"/>
        <w:lang w:val="en-US" w:eastAsia="en-US" w:bidi="en-US"/>
      </w:rPr>
    </w:lvl>
  </w:abstractNum>
  <w:abstractNum w:abstractNumId="8">
    <w:nsid w:val="59ADCABA"/>
    <w:multiLevelType w:val="multilevel"/>
    <w:tmpl w:val="59ADCABA"/>
    <w:lvl w:ilvl="0" w:tentative="0">
      <w:start w:val="1"/>
      <w:numFmt w:val="decimal"/>
      <w:lvlText w:val="%1"/>
      <w:lvlJc w:val="left"/>
      <w:pPr>
        <w:ind w:left="538" w:hanging="346"/>
        <w:jc w:val="left"/>
      </w:pPr>
      <w:rPr>
        <w:rFonts w:hint="default"/>
        <w:lang w:val="en-US" w:eastAsia="en-US" w:bidi="en-US"/>
      </w:rPr>
    </w:lvl>
    <w:lvl w:ilvl="1" w:tentative="0">
      <w:start w:val="8"/>
      <w:numFmt w:val="decimal"/>
      <w:lvlText w:val="%1.%2"/>
      <w:lvlJc w:val="left"/>
      <w:pPr>
        <w:ind w:left="538" w:hanging="346"/>
        <w:jc w:val="left"/>
      </w:pPr>
      <w:rPr>
        <w:rFonts w:hint="default" w:ascii="DotumChe" w:hAnsi="DotumChe" w:eastAsia="DotumChe" w:cs="DotumChe"/>
        <w:spacing w:val="-14"/>
        <w:w w:val="94"/>
        <w:sz w:val="20"/>
        <w:szCs w:val="20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428" w:hanging="346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372" w:hanging="346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316" w:hanging="346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260" w:hanging="346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204" w:hanging="346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148" w:hanging="346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092" w:hanging="346"/>
      </w:pPr>
      <w:rPr>
        <w:rFonts w:hint="default"/>
        <w:lang w:val="en-US" w:eastAsia="en-US" w:bidi="en-US"/>
      </w:rPr>
    </w:lvl>
  </w:abstractNum>
  <w:abstractNum w:abstractNumId="9">
    <w:nsid w:val="72183CF9"/>
    <w:multiLevelType w:val="multilevel"/>
    <w:tmpl w:val="72183CF9"/>
    <w:lvl w:ilvl="0" w:tentative="0">
      <w:start w:val="7"/>
      <w:numFmt w:val="decimal"/>
      <w:lvlText w:val="%1"/>
      <w:lvlJc w:val="left"/>
      <w:pPr>
        <w:ind w:left="588" w:hanging="396"/>
        <w:jc w:val="left"/>
      </w:pPr>
      <w:rPr>
        <w:rFonts w:hint="default"/>
        <w:lang w:val="en-US" w:eastAsia="en-US" w:bidi="en-US"/>
      </w:rPr>
    </w:lvl>
    <w:lvl w:ilvl="1" w:tentative="0">
      <w:start w:val="6"/>
      <w:numFmt w:val="decimal"/>
      <w:lvlText w:val="%1.%2"/>
      <w:lvlJc w:val="left"/>
      <w:pPr>
        <w:ind w:left="588" w:hanging="396"/>
        <w:jc w:val="left"/>
      </w:pPr>
      <w:rPr>
        <w:rFonts w:hint="default" w:ascii="Dotum" w:hAnsi="Dotum" w:eastAsia="Dotum" w:cs="Dotum"/>
        <w:spacing w:val="0"/>
        <w:w w:val="94"/>
        <w:sz w:val="20"/>
        <w:szCs w:val="20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460" w:hanging="396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400" w:hanging="396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340" w:hanging="396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280" w:hanging="396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220" w:hanging="396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160" w:hanging="396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100" w:hanging="396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E52311"/>
    <w:rsid w:val="4D1436B6"/>
    <w:rsid w:val="5CFA6BAF"/>
    <w:rsid w:val="74205BC8"/>
    <w:rsid w:val="77526411"/>
    <w:rsid w:val="78003F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DotumChe" w:hAnsi="DotumChe" w:eastAsia="DotumChe" w:cs="DotumChe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538" w:hanging="362"/>
      <w:outlineLvl w:val="1"/>
    </w:pPr>
    <w:rPr>
      <w:rFonts w:ascii="宋体" w:hAnsi="宋体" w:eastAsia="宋体" w:cs="宋体"/>
      <w:sz w:val="20"/>
      <w:szCs w:val="20"/>
      <w:lang w:val="en-US" w:eastAsia="en-US" w:bidi="en-US"/>
    </w:rPr>
  </w:style>
  <w:style w:type="paragraph" w:styleId="3">
    <w:name w:val="heading 2"/>
    <w:basedOn w:val="1"/>
    <w:next w:val="1"/>
    <w:qFormat/>
    <w:uiPriority w:val="1"/>
    <w:pPr>
      <w:spacing w:before="60"/>
      <w:ind w:left="193"/>
      <w:outlineLvl w:val="2"/>
    </w:pPr>
    <w:rPr>
      <w:rFonts w:ascii="DotumChe" w:hAnsi="DotumChe" w:eastAsia="DotumChe" w:cs="DotumChe"/>
      <w:b/>
      <w:bCs/>
      <w:sz w:val="18"/>
      <w:szCs w:val="18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DotumChe" w:hAnsi="DotumChe" w:eastAsia="DotumChe" w:cs="DotumChe"/>
      <w:sz w:val="18"/>
      <w:szCs w:val="18"/>
      <w:lang w:val="en-US" w:eastAsia="en-US" w:bidi="en-US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430" w:hanging="156"/>
    </w:pPr>
    <w:rPr>
      <w:rFonts w:ascii="DotumChe" w:hAnsi="DotumChe" w:eastAsia="DotumChe" w:cs="DotumChe"/>
      <w:lang w:val="en-US" w:eastAsia="en-US" w:bidi="en-US"/>
    </w:rPr>
  </w:style>
  <w:style w:type="paragraph" w:customStyle="1" w:styleId="10">
    <w:name w:val="Table Paragraph"/>
    <w:basedOn w:val="1"/>
    <w:qFormat/>
    <w:uiPriority w:val="1"/>
    <w:rPr>
      <w:rFonts w:ascii="DotumChe" w:hAnsi="DotumChe" w:eastAsia="DotumChe" w:cs="DotumChe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2018-09-07T01:09:00Z</dcterms:created>
  <dc:creator>USER</dc:creator>
  <cp:lastModifiedBy>李长洪（签证咨询）18609832207</cp:lastModifiedBy>
  <dcterms:modified xsi:type="dcterms:W3CDTF">2018-09-07T04:44:41Z</dcterms:modified>
  <dc:title>사증발급신청서(18.06.12. 개정, 중영문).hwp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Creator">
    <vt:lpwstr>Haansoft Hangul 2007 7, 5, 12, 699</vt:lpwstr>
  </property>
  <property fmtid="{D5CDD505-2E9C-101B-9397-08002B2CF9AE}" pid="4" name="LastSaved">
    <vt:filetime>2018-09-07T00:00:00Z</vt:filetime>
  </property>
  <property fmtid="{D5CDD505-2E9C-101B-9397-08002B2CF9AE}" pid="5" name="KSOProductBuildVer">
    <vt:lpwstr>2052-10.1.0.7469</vt:lpwstr>
  </property>
</Properties>
</file>